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36712" w14:textId="77777777" w:rsidR="00E870EC" w:rsidRPr="00F046EE" w:rsidRDefault="00453BDD">
      <w:pPr>
        <w:jc w:val="center"/>
        <w:rPr>
          <w:lang w:val="pl-PL"/>
        </w:rPr>
      </w:pPr>
      <w:r w:rsidRPr="00F046EE">
        <w:rPr>
          <w:b/>
          <w:sz w:val="32"/>
          <w:lang w:val="pl-PL"/>
        </w:rPr>
        <w:t>Ćwiczenie 1 (2h)</w:t>
      </w:r>
      <w:r w:rsidRPr="00F046EE">
        <w:rPr>
          <w:b/>
          <w:sz w:val="32"/>
          <w:lang w:val="pl-PL"/>
        </w:rPr>
        <w:br/>
        <w:t>Budowa programu audytu i macierzy ryzyka</w:t>
      </w:r>
    </w:p>
    <w:p w14:paraId="77F5FCEB" w14:textId="77777777" w:rsidR="00E870EC" w:rsidRPr="00F046EE" w:rsidRDefault="00E870EC">
      <w:pPr>
        <w:rPr>
          <w:lang w:val="pl-PL"/>
        </w:rPr>
      </w:pPr>
    </w:p>
    <w:p w14:paraId="32F4CC57" w14:textId="77777777" w:rsidR="00E870EC" w:rsidRPr="00F046EE" w:rsidRDefault="00453BDD">
      <w:pPr>
        <w:pStyle w:val="Nagwek1"/>
        <w:rPr>
          <w:lang w:val="pl-PL"/>
        </w:rPr>
      </w:pPr>
      <w:r w:rsidRPr="00F046EE">
        <w:rPr>
          <w:lang w:val="pl-PL"/>
        </w:rPr>
        <w:t>1. Informacje organizacyjne</w:t>
      </w:r>
    </w:p>
    <w:p w14:paraId="745000F1" w14:textId="77777777" w:rsidR="00E870EC" w:rsidRPr="00F046EE" w:rsidRDefault="00453BDD">
      <w:pPr>
        <w:rPr>
          <w:lang w:val="pl-PL"/>
        </w:rPr>
      </w:pPr>
      <w:r w:rsidRPr="00F046EE">
        <w:rPr>
          <w:b/>
          <w:lang w:val="pl-PL"/>
        </w:rPr>
        <w:t xml:space="preserve">Czas: </w:t>
      </w:r>
      <w:r w:rsidRPr="00F046EE">
        <w:rPr>
          <w:lang w:val="pl-PL"/>
        </w:rPr>
        <w:t>2h (120 min)</w:t>
      </w:r>
      <w:r w:rsidRPr="00F046EE">
        <w:rPr>
          <w:lang w:val="pl-PL"/>
        </w:rPr>
        <w:br/>
      </w:r>
      <w:r w:rsidRPr="00F046EE">
        <w:rPr>
          <w:b/>
          <w:lang w:val="pl-PL"/>
        </w:rPr>
        <w:t xml:space="preserve">Forma: </w:t>
      </w:r>
      <w:r w:rsidRPr="00F046EE">
        <w:rPr>
          <w:lang w:val="pl-PL"/>
        </w:rPr>
        <w:t>praca w zespołach 2–3 osoby + krótka obrona (5 min) na końcu</w:t>
      </w:r>
      <w:r w:rsidRPr="00F046EE">
        <w:rPr>
          <w:lang w:val="pl-PL"/>
        </w:rPr>
        <w:br/>
      </w:r>
      <w:r w:rsidRPr="00F046EE">
        <w:rPr>
          <w:b/>
          <w:lang w:val="pl-PL"/>
        </w:rPr>
        <w:t xml:space="preserve">Produkty końcowe: </w:t>
      </w:r>
      <w:r w:rsidRPr="00F046EE">
        <w:rPr>
          <w:lang w:val="pl-PL"/>
        </w:rPr>
        <w:t xml:space="preserve">(A) Macierz ryzyka + rejestr </w:t>
      </w:r>
      <w:proofErr w:type="spellStart"/>
      <w:r w:rsidRPr="00F046EE">
        <w:rPr>
          <w:lang w:val="pl-PL"/>
        </w:rPr>
        <w:t>ryzyk</w:t>
      </w:r>
      <w:proofErr w:type="spellEnd"/>
      <w:r w:rsidRPr="00F046EE">
        <w:rPr>
          <w:lang w:val="pl-PL"/>
        </w:rPr>
        <w:t>, (B) Program audytu (1–2 strony)</w:t>
      </w:r>
    </w:p>
    <w:p w14:paraId="3C410780" w14:textId="77777777" w:rsidR="00E870EC" w:rsidRPr="00F046EE" w:rsidRDefault="00E870EC">
      <w:pPr>
        <w:rPr>
          <w:lang w:val="pl-PL"/>
        </w:rPr>
      </w:pPr>
    </w:p>
    <w:p w14:paraId="25C98D59" w14:textId="77777777" w:rsidR="00E870EC" w:rsidRPr="00F046EE" w:rsidRDefault="00453BDD">
      <w:pPr>
        <w:pStyle w:val="Nagwek1"/>
        <w:rPr>
          <w:lang w:val="pl-PL"/>
        </w:rPr>
      </w:pPr>
      <w:r w:rsidRPr="00F046EE">
        <w:rPr>
          <w:lang w:val="pl-PL"/>
        </w:rPr>
        <w:t>2. Cel ćwiczenia</w:t>
      </w:r>
    </w:p>
    <w:p w14:paraId="40404CA0" w14:textId="11ADB773" w:rsidR="00E870EC" w:rsidRPr="00F046EE" w:rsidRDefault="00453BDD">
      <w:pPr>
        <w:pStyle w:val="Listapunktowana"/>
        <w:rPr>
          <w:lang w:val="pl-PL"/>
        </w:rPr>
      </w:pPr>
      <w:r w:rsidRPr="00F046EE">
        <w:rPr>
          <w:lang w:val="pl-PL"/>
        </w:rPr>
        <w:t xml:space="preserve">Opracować plan audytu bezpieczeństwa </w:t>
      </w:r>
      <w:r w:rsidR="00D55ABA">
        <w:rPr>
          <w:lang w:val="pl-PL"/>
        </w:rPr>
        <w:t>IT</w:t>
      </w:r>
      <w:r w:rsidRPr="00F046EE">
        <w:rPr>
          <w:lang w:val="pl-PL"/>
        </w:rPr>
        <w:t xml:space="preserve"> dla przykładowej organizacji, oparty na ryzyku</w:t>
      </w:r>
    </w:p>
    <w:p w14:paraId="7DC85FED" w14:textId="77777777" w:rsidR="00E870EC" w:rsidRPr="00F046EE" w:rsidRDefault="00453BDD">
      <w:pPr>
        <w:pStyle w:val="Listapunktowana"/>
        <w:rPr>
          <w:lang w:val="pl-PL"/>
        </w:rPr>
      </w:pPr>
      <w:r w:rsidRPr="00F046EE">
        <w:rPr>
          <w:lang w:val="pl-PL"/>
        </w:rPr>
        <w:t>Zbudować macierz ryzyka (4×4 lub 5×5) i na jej podstawie dobrać priorytety oraz techniki audytu</w:t>
      </w:r>
    </w:p>
    <w:p w14:paraId="0B150415" w14:textId="77777777" w:rsidR="00E870EC" w:rsidRPr="00F046EE" w:rsidRDefault="00453BDD">
      <w:pPr>
        <w:pStyle w:val="Listapunktowana"/>
        <w:rPr>
          <w:lang w:val="pl-PL"/>
        </w:rPr>
      </w:pPr>
      <w:r w:rsidRPr="00F046EE">
        <w:rPr>
          <w:lang w:val="pl-PL"/>
        </w:rPr>
        <w:t>Przełożyć ryzyko na program audytu: pytania, testy, dowody, role i czas</w:t>
      </w:r>
    </w:p>
    <w:p w14:paraId="404A4C35" w14:textId="77777777" w:rsidR="00E870EC" w:rsidRPr="00F046EE" w:rsidRDefault="00E870EC">
      <w:pPr>
        <w:rPr>
          <w:lang w:val="pl-PL"/>
        </w:rPr>
      </w:pPr>
    </w:p>
    <w:p w14:paraId="7D5A5807" w14:textId="77777777" w:rsidR="00E870EC" w:rsidRPr="00F046EE" w:rsidRDefault="00453BDD">
      <w:pPr>
        <w:pStyle w:val="Nagwek1"/>
        <w:rPr>
          <w:lang w:val="pl-PL"/>
        </w:rPr>
      </w:pPr>
      <w:r w:rsidRPr="00F046EE">
        <w:rPr>
          <w:lang w:val="pl-PL"/>
        </w:rPr>
        <w:t>3. Efekty uczenia</w:t>
      </w:r>
    </w:p>
    <w:p w14:paraId="0DF00F63" w14:textId="77777777" w:rsidR="00E870EC" w:rsidRPr="00F046EE" w:rsidRDefault="00453BDD">
      <w:pPr>
        <w:rPr>
          <w:lang w:val="pl-PL"/>
        </w:rPr>
      </w:pPr>
      <w:r w:rsidRPr="00F046EE">
        <w:rPr>
          <w:lang w:val="pl-PL"/>
        </w:rPr>
        <w:t>Po ćwiczeniu student potrafi:</w:t>
      </w:r>
    </w:p>
    <w:p w14:paraId="4D8B12C5" w14:textId="77777777" w:rsidR="00E870EC" w:rsidRPr="00F046EE" w:rsidRDefault="00453BDD">
      <w:pPr>
        <w:pStyle w:val="Listapunktowana"/>
        <w:rPr>
          <w:lang w:val="pl-PL"/>
        </w:rPr>
      </w:pPr>
      <w:r w:rsidRPr="00F046EE">
        <w:rPr>
          <w:lang w:val="pl-PL"/>
        </w:rPr>
        <w:t>Zidentyfikować aktywa krytyczne, główne zagrożenia i podatności w organizacji publicznej</w:t>
      </w:r>
    </w:p>
    <w:p w14:paraId="6B5BE62E" w14:textId="77777777" w:rsidR="00E870EC" w:rsidRPr="00F046EE" w:rsidRDefault="00453BDD">
      <w:pPr>
        <w:pStyle w:val="Listapunktowana"/>
        <w:rPr>
          <w:lang w:val="pl-PL"/>
        </w:rPr>
      </w:pPr>
      <w:r w:rsidRPr="00F046EE">
        <w:rPr>
          <w:lang w:val="pl-PL"/>
        </w:rPr>
        <w:t>Oszacować ryzyko (prawdopodobieństwo × wpływ), określić ryzyko rezydualne i priorytety audytu</w:t>
      </w:r>
    </w:p>
    <w:p w14:paraId="3F9A7204" w14:textId="77777777" w:rsidR="00E870EC" w:rsidRPr="00F046EE" w:rsidRDefault="00453BDD">
      <w:pPr>
        <w:pStyle w:val="Listapunktowana"/>
        <w:rPr>
          <w:lang w:val="pl-PL"/>
        </w:rPr>
      </w:pPr>
      <w:r w:rsidRPr="00F046EE">
        <w:rPr>
          <w:lang w:val="pl-PL"/>
        </w:rPr>
        <w:t>Zbudować program audytu w formie tabeli: zakres, cele kontrolne, procedury audytu, dowody, odpowiedzialni, estymacja czasu</w:t>
      </w:r>
    </w:p>
    <w:p w14:paraId="2314CE4F" w14:textId="77777777" w:rsidR="00E870EC" w:rsidRPr="00F046EE" w:rsidRDefault="00E870EC">
      <w:pPr>
        <w:rPr>
          <w:lang w:val="pl-PL"/>
        </w:rPr>
      </w:pPr>
    </w:p>
    <w:p w14:paraId="703B71C8" w14:textId="77777777" w:rsidR="00E870EC" w:rsidRPr="00F046EE" w:rsidRDefault="00453BDD">
      <w:pPr>
        <w:pStyle w:val="Nagwek1"/>
        <w:rPr>
          <w:lang w:val="pl-PL"/>
        </w:rPr>
      </w:pPr>
      <w:r w:rsidRPr="00F046EE">
        <w:rPr>
          <w:lang w:val="pl-PL"/>
        </w:rPr>
        <w:t>4. Scenariusz organizacji (dane wejściowe)</w:t>
      </w:r>
    </w:p>
    <w:p w14:paraId="3388F1A1" w14:textId="77777777" w:rsidR="00E870EC" w:rsidRPr="00F046EE" w:rsidRDefault="00453BDD">
      <w:pPr>
        <w:rPr>
          <w:lang w:val="pl-PL"/>
        </w:rPr>
      </w:pPr>
      <w:r w:rsidRPr="00F046EE">
        <w:rPr>
          <w:lang w:val="pl-PL"/>
        </w:rPr>
        <w:t>Wybierz jeden wariant (A) lub (B):</w:t>
      </w:r>
    </w:p>
    <w:p w14:paraId="27AA7D97" w14:textId="77777777" w:rsidR="00E870EC" w:rsidRPr="00F046EE" w:rsidRDefault="00E870EC">
      <w:pPr>
        <w:rPr>
          <w:lang w:val="pl-PL"/>
        </w:rPr>
      </w:pPr>
    </w:p>
    <w:p w14:paraId="52A0C400" w14:textId="77777777" w:rsidR="00E870EC" w:rsidRPr="00F046EE" w:rsidRDefault="00453BDD">
      <w:pPr>
        <w:pStyle w:val="Nagwek2"/>
        <w:rPr>
          <w:lang w:val="pl-PL"/>
        </w:rPr>
      </w:pPr>
      <w:r w:rsidRPr="00F046EE">
        <w:rPr>
          <w:sz w:val="24"/>
          <w:lang w:val="pl-PL"/>
        </w:rPr>
        <w:t>Wariant A: Urząd gminy (bazowy)</w:t>
      </w:r>
    </w:p>
    <w:p w14:paraId="7C8C0C0A" w14:textId="77777777" w:rsidR="00E870EC" w:rsidRPr="00F046EE" w:rsidRDefault="00453BDD">
      <w:pPr>
        <w:pStyle w:val="Listapunktowana"/>
        <w:rPr>
          <w:lang w:val="pl-PL"/>
        </w:rPr>
      </w:pPr>
      <w:r w:rsidRPr="00F046EE">
        <w:rPr>
          <w:lang w:val="pl-PL"/>
        </w:rPr>
        <w:t>5 serwerów (domena/AD, poczta, serwer plików, baza danych, aplikacja e-usług)</w:t>
      </w:r>
    </w:p>
    <w:p w14:paraId="23B6C5E2" w14:textId="77777777" w:rsidR="00E870EC" w:rsidRPr="00F046EE" w:rsidRDefault="00453BDD">
      <w:pPr>
        <w:pStyle w:val="Listapunktowana"/>
        <w:rPr>
          <w:lang w:val="pl-PL"/>
        </w:rPr>
      </w:pPr>
      <w:r w:rsidRPr="00F046EE">
        <w:rPr>
          <w:lang w:val="pl-PL"/>
        </w:rPr>
        <w:t>50 stacji roboczych (Windows 10/11), 10 pracowników IT (Helpdesk + admini + 1 osoba bezpieczeństwa)</w:t>
      </w:r>
    </w:p>
    <w:p w14:paraId="35D23875" w14:textId="77777777" w:rsidR="00E870EC" w:rsidRPr="00F046EE" w:rsidRDefault="00453BDD">
      <w:pPr>
        <w:pStyle w:val="Listapunktowana"/>
        <w:rPr>
          <w:lang w:val="pl-PL"/>
        </w:rPr>
      </w:pPr>
      <w:r w:rsidRPr="00F046EE">
        <w:rPr>
          <w:lang w:val="pl-PL"/>
        </w:rPr>
        <w:t>Dane: PESEL, adresy, decyzje administracyjne, wnioski, skany dokumentów (RODO)</w:t>
      </w:r>
    </w:p>
    <w:p w14:paraId="5CCCB3AC" w14:textId="77777777" w:rsidR="00E870EC" w:rsidRPr="00F046EE" w:rsidRDefault="00453BDD">
      <w:pPr>
        <w:pStyle w:val="Listapunktowana"/>
        <w:rPr>
          <w:lang w:val="pl-PL"/>
        </w:rPr>
      </w:pPr>
      <w:r w:rsidRPr="00F046EE">
        <w:rPr>
          <w:lang w:val="pl-PL"/>
        </w:rPr>
        <w:t>Usługi zewnętrzne: strona BIP i portal e-usług, kopie zapasowe częściowo do chmury</w:t>
      </w:r>
    </w:p>
    <w:p w14:paraId="3415BF27" w14:textId="77777777" w:rsidR="00E870EC" w:rsidRPr="00F046EE" w:rsidRDefault="00453BDD">
      <w:pPr>
        <w:pStyle w:val="Listapunktowana"/>
        <w:rPr>
          <w:lang w:val="pl-PL"/>
        </w:rPr>
      </w:pPr>
      <w:r w:rsidRPr="00F046EE">
        <w:rPr>
          <w:lang w:val="pl-PL"/>
        </w:rPr>
        <w:t>Deklarowane kontrole: hasła "zgodnie z polityką", firewall brzegowy, backup "codziennie", AV/EDR "jest"</w:t>
      </w:r>
    </w:p>
    <w:p w14:paraId="415303B3" w14:textId="77777777" w:rsidR="00E870EC" w:rsidRPr="00F046EE" w:rsidRDefault="00E870EC">
      <w:pPr>
        <w:rPr>
          <w:lang w:val="pl-PL"/>
        </w:rPr>
      </w:pPr>
    </w:p>
    <w:p w14:paraId="28C1BD46" w14:textId="77777777" w:rsidR="00E870EC" w:rsidRPr="00F046EE" w:rsidRDefault="00453BDD">
      <w:pPr>
        <w:pStyle w:val="Nagwek2"/>
        <w:rPr>
          <w:lang w:val="pl-PL"/>
        </w:rPr>
      </w:pPr>
      <w:r w:rsidRPr="00F046EE">
        <w:rPr>
          <w:sz w:val="24"/>
          <w:lang w:val="pl-PL"/>
        </w:rPr>
        <w:lastRenderedPageBreak/>
        <w:t>Wariant B: Jednostka podległa (większa ekspozycja)</w:t>
      </w:r>
    </w:p>
    <w:p w14:paraId="2B86F8B4" w14:textId="77777777" w:rsidR="00E870EC" w:rsidRPr="00F046EE" w:rsidRDefault="00453BDD">
      <w:pPr>
        <w:pStyle w:val="Listapunktowana"/>
        <w:rPr>
          <w:lang w:val="pl-PL"/>
        </w:rPr>
      </w:pPr>
      <w:r w:rsidRPr="00F046EE">
        <w:rPr>
          <w:lang w:val="pl-PL"/>
        </w:rPr>
        <w:t>2 lokalizacje (urząd + jednostka terenowa), połączone VPN</w:t>
      </w:r>
    </w:p>
    <w:p w14:paraId="73FFD5CC" w14:textId="0E6D2EA5" w:rsidR="00E870EC" w:rsidRPr="00F046EE" w:rsidRDefault="00453BDD">
      <w:pPr>
        <w:pStyle w:val="Listapunktowana"/>
        <w:rPr>
          <w:lang w:val="pl-PL"/>
        </w:rPr>
      </w:pPr>
      <w:r w:rsidRPr="00F046EE">
        <w:rPr>
          <w:lang w:val="pl-PL"/>
        </w:rPr>
        <w:t xml:space="preserve">1 serwer aplikacji wystawiony do </w:t>
      </w:r>
      <w:proofErr w:type="spellStart"/>
      <w:r w:rsidRPr="00F046EE">
        <w:rPr>
          <w:lang w:val="pl-PL"/>
        </w:rPr>
        <w:t>internetu</w:t>
      </w:r>
      <w:proofErr w:type="spellEnd"/>
      <w:r w:rsidRPr="00F046EE">
        <w:rPr>
          <w:lang w:val="pl-PL"/>
        </w:rPr>
        <w:t xml:space="preserve"> (DMZ)</w:t>
      </w:r>
    </w:p>
    <w:p w14:paraId="38B9ED18" w14:textId="77777777" w:rsidR="00E870EC" w:rsidRPr="00F046EE" w:rsidRDefault="00453BDD">
      <w:pPr>
        <w:pStyle w:val="Listapunktowana"/>
        <w:rPr>
          <w:lang w:val="pl-PL"/>
        </w:rPr>
      </w:pPr>
      <w:r w:rsidRPr="00F046EE">
        <w:rPr>
          <w:lang w:val="pl-PL"/>
        </w:rPr>
        <w:t>Outsourcing: utrzymanie poczty i strony WWW u dostawcy</w:t>
      </w:r>
    </w:p>
    <w:p w14:paraId="4FC98078" w14:textId="77777777" w:rsidR="00E870EC" w:rsidRPr="00F046EE" w:rsidRDefault="00453BDD">
      <w:pPr>
        <w:pStyle w:val="Listapunktowana"/>
        <w:rPr>
          <w:lang w:val="pl-PL"/>
        </w:rPr>
      </w:pPr>
      <w:r w:rsidRPr="00F046EE">
        <w:rPr>
          <w:lang w:val="pl-PL"/>
        </w:rPr>
        <w:t xml:space="preserve">Incydent w tle: "w zeszłym roku był </w:t>
      </w:r>
      <w:proofErr w:type="spellStart"/>
      <w:r w:rsidRPr="00F046EE">
        <w:rPr>
          <w:lang w:val="pl-PL"/>
        </w:rPr>
        <w:t>phishing</w:t>
      </w:r>
      <w:proofErr w:type="spellEnd"/>
      <w:r w:rsidRPr="00F046EE">
        <w:rPr>
          <w:lang w:val="pl-PL"/>
        </w:rPr>
        <w:t xml:space="preserve"> i pojedyncze konto zostało przejęte"</w:t>
      </w:r>
    </w:p>
    <w:p w14:paraId="005251C4" w14:textId="77777777" w:rsidR="00E870EC" w:rsidRPr="00F046EE" w:rsidRDefault="00453BDD">
      <w:pPr>
        <w:rPr>
          <w:lang w:val="pl-PL"/>
        </w:rPr>
      </w:pPr>
      <w:r w:rsidRPr="00F046EE">
        <w:rPr>
          <w:lang w:val="pl-PL"/>
        </w:rPr>
        <w:br w:type="page"/>
      </w:r>
    </w:p>
    <w:p w14:paraId="71177B55" w14:textId="77777777" w:rsidR="00E870EC" w:rsidRPr="00F046EE" w:rsidRDefault="00453BDD">
      <w:pPr>
        <w:pStyle w:val="Nagwek1"/>
        <w:rPr>
          <w:lang w:val="pl-PL"/>
        </w:rPr>
      </w:pPr>
      <w:r w:rsidRPr="00F046EE">
        <w:rPr>
          <w:lang w:val="pl-PL"/>
        </w:rPr>
        <w:lastRenderedPageBreak/>
        <w:t>5. Przebieg ćwiczenia (120 min)</w:t>
      </w:r>
    </w:p>
    <w:p w14:paraId="2CE34F63" w14:textId="77777777" w:rsidR="00E870EC" w:rsidRPr="00F046EE" w:rsidRDefault="00453BDD">
      <w:pPr>
        <w:pStyle w:val="Nagwek2"/>
        <w:rPr>
          <w:lang w:val="pl-PL"/>
        </w:rPr>
      </w:pPr>
      <w:r w:rsidRPr="00F046EE">
        <w:rPr>
          <w:sz w:val="22"/>
          <w:lang w:val="pl-PL"/>
        </w:rPr>
        <w:t>Etap 0: Ustalenie zasad (5 min)</w:t>
      </w:r>
    </w:p>
    <w:p w14:paraId="27695338" w14:textId="77777777" w:rsidR="00E870EC" w:rsidRPr="00F046EE" w:rsidRDefault="00453BDD">
      <w:pPr>
        <w:pStyle w:val="Listapunktowana"/>
        <w:rPr>
          <w:lang w:val="pl-PL"/>
        </w:rPr>
      </w:pPr>
      <w:r w:rsidRPr="00F046EE">
        <w:rPr>
          <w:lang w:val="pl-PL"/>
        </w:rPr>
        <w:t>Pracujecie wyłącznie na danych scenariusza; brak skanowania „prawdziwych" systemów</w:t>
      </w:r>
    </w:p>
    <w:p w14:paraId="0EAA6569" w14:textId="77777777" w:rsidR="00E870EC" w:rsidRPr="00F046EE" w:rsidRDefault="00453BDD">
      <w:pPr>
        <w:pStyle w:val="Listapunktowana"/>
        <w:rPr>
          <w:lang w:val="pl-PL"/>
        </w:rPr>
      </w:pPr>
      <w:r w:rsidRPr="00F046EE">
        <w:rPr>
          <w:lang w:val="pl-PL"/>
        </w:rPr>
        <w:t>Zakładamy rolę audytora: minimalna ingerencja, nacisk na dowody i powtarzalność wniosków</w:t>
      </w:r>
    </w:p>
    <w:p w14:paraId="3A012D5C" w14:textId="77777777" w:rsidR="00E870EC" w:rsidRPr="00F046EE" w:rsidRDefault="00453BDD">
      <w:pPr>
        <w:pStyle w:val="Nagwek2"/>
        <w:rPr>
          <w:lang w:val="pl-PL"/>
        </w:rPr>
      </w:pPr>
      <w:r w:rsidRPr="00F046EE">
        <w:rPr>
          <w:sz w:val="22"/>
          <w:lang w:val="pl-PL"/>
        </w:rPr>
        <w:t>Etap 1: Inwentaryzacja i krytyczność (20 min)</w:t>
      </w:r>
    </w:p>
    <w:p w14:paraId="5A35EF72" w14:textId="1AD42876" w:rsidR="00E870EC" w:rsidRPr="00F046EE" w:rsidRDefault="00453BDD">
      <w:pPr>
        <w:rPr>
          <w:lang w:val="pl-PL"/>
        </w:rPr>
      </w:pPr>
      <w:r w:rsidRPr="00F046EE">
        <w:rPr>
          <w:lang w:val="pl-PL"/>
        </w:rPr>
        <w:t>Wypełnij list</w:t>
      </w:r>
      <w:r w:rsidR="005C08C9">
        <w:rPr>
          <w:lang w:val="pl-PL"/>
        </w:rPr>
        <w:t>ę</w:t>
      </w:r>
      <w:r w:rsidRPr="00F046EE">
        <w:rPr>
          <w:lang w:val="pl-PL"/>
        </w:rPr>
        <w:t xml:space="preserve"> obszarów </w:t>
      </w:r>
      <w:proofErr w:type="spellStart"/>
      <w:r w:rsidRPr="00F046EE">
        <w:rPr>
          <w:lang w:val="pl-PL"/>
        </w:rPr>
        <w:t>audytowalnych</w:t>
      </w:r>
      <w:proofErr w:type="spellEnd"/>
      <w:r w:rsidRPr="00F046EE">
        <w:rPr>
          <w:lang w:val="pl-PL"/>
        </w:rPr>
        <w:t>. Ustal:</w:t>
      </w:r>
    </w:p>
    <w:p w14:paraId="622FDE20" w14:textId="77777777" w:rsidR="00E870EC" w:rsidRPr="00F046EE" w:rsidRDefault="00453BDD">
      <w:pPr>
        <w:pStyle w:val="Listapunktowana"/>
        <w:rPr>
          <w:lang w:val="pl-PL"/>
        </w:rPr>
      </w:pPr>
      <w:r w:rsidRPr="00F046EE">
        <w:rPr>
          <w:lang w:val="pl-PL"/>
        </w:rPr>
        <w:t>Aktywa krytyczne (np. baza danych, AD/IAM, poczta, portal publiczny, backup)</w:t>
      </w:r>
    </w:p>
    <w:p w14:paraId="6169592D" w14:textId="77777777" w:rsidR="00E870EC" w:rsidRPr="00F046EE" w:rsidRDefault="00453BDD">
      <w:pPr>
        <w:pStyle w:val="Listapunktowana"/>
        <w:rPr>
          <w:lang w:val="pl-PL"/>
        </w:rPr>
      </w:pPr>
      <w:r w:rsidRPr="00F046EE">
        <w:rPr>
          <w:lang w:val="pl-PL"/>
        </w:rPr>
        <w:t>Procesy krytyczne (np. obsługa wniosków, e-usługi, komunikacja urzędu)</w:t>
      </w:r>
    </w:p>
    <w:p w14:paraId="218EEE3D" w14:textId="77777777" w:rsidR="00E870EC" w:rsidRPr="00F046EE" w:rsidRDefault="00453BDD">
      <w:pPr>
        <w:pStyle w:val="Listapunktowana"/>
        <w:rPr>
          <w:lang w:val="pl-PL"/>
        </w:rPr>
      </w:pPr>
      <w:r w:rsidRPr="00F046EE">
        <w:rPr>
          <w:lang w:val="pl-PL"/>
        </w:rPr>
        <w:t>Właściciele (</w:t>
      </w:r>
      <w:proofErr w:type="spellStart"/>
      <w:r w:rsidRPr="00F046EE">
        <w:rPr>
          <w:lang w:val="pl-PL"/>
        </w:rPr>
        <w:t>Owner</w:t>
      </w:r>
      <w:proofErr w:type="spellEnd"/>
      <w:r w:rsidRPr="00F046EE">
        <w:rPr>
          <w:lang w:val="pl-PL"/>
        </w:rPr>
        <w:t>) i zależności (np. AD → dostęp do wszystkiego; backup → odtwarzanie)</w:t>
      </w:r>
    </w:p>
    <w:p w14:paraId="03565A4E" w14:textId="77777777" w:rsidR="00E870EC" w:rsidRPr="00F046EE" w:rsidRDefault="00453BDD">
      <w:pPr>
        <w:rPr>
          <w:lang w:val="pl-PL"/>
        </w:rPr>
      </w:pPr>
      <w:r w:rsidRPr="00F046EE">
        <w:rPr>
          <w:b/>
          <w:lang w:val="pl-PL"/>
        </w:rPr>
        <w:t>Polecenia:</w:t>
      </w:r>
    </w:p>
    <w:p w14:paraId="22D30208" w14:textId="77777777" w:rsidR="00E870EC" w:rsidRPr="00F046EE" w:rsidRDefault="00453BDD">
      <w:pPr>
        <w:pStyle w:val="Listanumerowana"/>
        <w:rPr>
          <w:lang w:val="pl-PL"/>
        </w:rPr>
      </w:pPr>
      <w:r w:rsidRPr="00F046EE">
        <w:rPr>
          <w:lang w:val="pl-PL"/>
        </w:rPr>
        <w:t>Zrób listę min. 10 aktywów/obszarów audytu (systemy + procesy + dostawcy)</w:t>
      </w:r>
    </w:p>
    <w:p w14:paraId="1401C061" w14:textId="77777777" w:rsidR="00E870EC" w:rsidRPr="00F046EE" w:rsidRDefault="00453BDD">
      <w:pPr>
        <w:pStyle w:val="Listanumerowana"/>
        <w:rPr>
          <w:lang w:val="pl-PL"/>
        </w:rPr>
      </w:pPr>
      <w:r w:rsidRPr="00F046EE">
        <w:rPr>
          <w:lang w:val="pl-PL"/>
        </w:rPr>
        <w:t>Oznacz 3 aktywa jako „krytyczne" i uzasadnij w 1 zdaniu każde</w:t>
      </w:r>
    </w:p>
    <w:p w14:paraId="223E0A0E" w14:textId="77777777" w:rsidR="00E870EC" w:rsidRPr="00F046EE" w:rsidRDefault="00453BDD">
      <w:pPr>
        <w:pStyle w:val="Nagwek2"/>
        <w:rPr>
          <w:lang w:val="pl-PL"/>
        </w:rPr>
      </w:pPr>
      <w:r w:rsidRPr="00F046EE">
        <w:rPr>
          <w:sz w:val="22"/>
          <w:lang w:val="pl-PL"/>
        </w:rPr>
        <w:t>Etap 2: Wstępna analiza ryzyka (30 min)</w:t>
      </w:r>
    </w:p>
    <w:p w14:paraId="41147322" w14:textId="77777777" w:rsidR="00E870EC" w:rsidRPr="00F046EE" w:rsidRDefault="00453BDD">
      <w:pPr>
        <w:rPr>
          <w:lang w:val="pl-PL"/>
        </w:rPr>
      </w:pPr>
      <w:r w:rsidRPr="00F046EE">
        <w:rPr>
          <w:lang w:val="pl-PL"/>
        </w:rPr>
        <w:t>Budujesz 8–12 scenariuszy ryzyka w formie:</w:t>
      </w:r>
    </w:p>
    <w:p w14:paraId="4891B418" w14:textId="77777777" w:rsidR="00E870EC" w:rsidRPr="00F046EE" w:rsidRDefault="00453BDD">
      <w:pPr>
        <w:pStyle w:val="Cytatintensywny"/>
        <w:rPr>
          <w:lang w:val="pl-PL"/>
        </w:rPr>
      </w:pPr>
      <w:r w:rsidRPr="00F046EE">
        <w:rPr>
          <w:lang w:val="pl-PL"/>
        </w:rPr>
        <w:t>„Jeśli [zagrożenie] wykorzysta [podatność] na [aktywie], to skutkiem będzie [</w:t>
      </w:r>
      <w:proofErr w:type="spellStart"/>
      <w:r w:rsidRPr="00F046EE">
        <w:rPr>
          <w:lang w:val="pl-PL"/>
        </w:rPr>
        <w:t>impact</w:t>
      </w:r>
      <w:proofErr w:type="spellEnd"/>
      <w:r w:rsidRPr="00F046EE">
        <w:rPr>
          <w:lang w:val="pl-PL"/>
        </w:rPr>
        <w:t>]."</w:t>
      </w:r>
    </w:p>
    <w:p w14:paraId="18B6E745" w14:textId="77777777" w:rsidR="00E870EC" w:rsidRPr="00F046EE" w:rsidRDefault="00453BDD">
      <w:pPr>
        <w:rPr>
          <w:lang w:val="pl-PL"/>
        </w:rPr>
      </w:pPr>
      <w:r w:rsidRPr="00F046EE">
        <w:rPr>
          <w:lang w:val="pl-PL"/>
        </w:rPr>
        <w:t>Wymagane kategorie zagrożeń (minimum po 1):</w:t>
      </w:r>
    </w:p>
    <w:p w14:paraId="3BD300C8" w14:textId="77777777" w:rsidR="00E870EC" w:rsidRPr="00F046EE" w:rsidRDefault="00453BDD">
      <w:pPr>
        <w:pStyle w:val="Listapunktowana"/>
        <w:rPr>
          <w:lang w:val="pl-PL"/>
        </w:rPr>
      </w:pPr>
      <w:r w:rsidRPr="00F046EE">
        <w:rPr>
          <w:lang w:val="pl-PL"/>
        </w:rPr>
        <w:t>Poufność (wyciek danych)</w:t>
      </w:r>
    </w:p>
    <w:p w14:paraId="28D1D3C5" w14:textId="77777777" w:rsidR="00E870EC" w:rsidRPr="00F046EE" w:rsidRDefault="00453BDD">
      <w:pPr>
        <w:pStyle w:val="Listapunktowana"/>
        <w:rPr>
          <w:lang w:val="pl-PL"/>
        </w:rPr>
      </w:pPr>
      <w:r w:rsidRPr="00F046EE">
        <w:rPr>
          <w:lang w:val="pl-PL"/>
        </w:rPr>
        <w:t>Integralność (modyfikacja decyzji/danych)</w:t>
      </w:r>
    </w:p>
    <w:p w14:paraId="14B6019D" w14:textId="77777777" w:rsidR="00E870EC" w:rsidRPr="00F046EE" w:rsidRDefault="00453BDD">
      <w:pPr>
        <w:pStyle w:val="Listapunktowana"/>
        <w:rPr>
          <w:lang w:val="pl-PL"/>
        </w:rPr>
      </w:pPr>
      <w:r w:rsidRPr="00F046EE">
        <w:rPr>
          <w:lang w:val="pl-PL"/>
        </w:rPr>
        <w:t>Dostępność (</w:t>
      </w:r>
      <w:proofErr w:type="spellStart"/>
      <w:r w:rsidRPr="00F046EE">
        <w:rPr>
          <w:lang w:val="pl-PL"/>
        </w:rPr>
        <w:t>ransomware</w:t>
      </w:r>
      <w:proofErr w:type="spellEnd"/>
      <w:r w:rsidRPr="00F046EE">
        <w:rPr>
          <w:lang w:val="pl-PL"/>
        </w:rPr>
        <w:t>/</w:t>
      </w:r>
      <w:proofErr w:type="spellStart"/>
      <w:r w:rsidRPr="00F046EE">
        <w:rPr>
          <w:lang w:val="pl-PL"/>
        </w:rPr>
        <w:t>DDoS</w:t>
      </w:r>
      <w:proofErr w:type="spellEnd"/>
      <w:r w:rsidRPr="00F046EE">
        <w:rPr>
          <w:lang w:val="pl-PL"/>
        </w:rPr>
        <w:t>/awaria)</w:t>
      </w:r>
    </w:p>
    <w:p w14:paraId="25689DBB" w14:textId="77777777" w:rsidR="00E870EC" w:rsidRPr="00F046EE" w:rsidRDefault="00453BDD">
      <w:pPr>
        <w:pStyle w:val="Listapunktowana"/>
        <w:rPr>
          <w:lang w:val="pl-PL"/>
        </w:rPr>
      </w:pPr>
      <w:r w:rsidRPr="00F046EE">
        <w:rPr>
          <w:lang w:val="pl-PL"/>
        </w:rPr>
        <w:t>Ryzyko zgodności (RODO, NIS2)</w:t>
      </w:r>
    </w:p>
    <w:p w14:paraId="3977E387" w14:textId="77777777" w:rsidR="00E870EC" w:rsidRPr="00F046EE" w:rsidRDefault="00453BDD">
      <w:pPr>
        <w:rPr>
          <w:lang w:val="pl-PL"/>
        </w:rPr>
      </w:pPr>
      <w:r w:rsidRPr="00F046EE">
        <w:rPr>
          <w:b/>
          <w:lang w:val="pl-PL"/>
        </w:rPr>
        <w:t>Polecenia:</w:t>
      </w:r>
    </w:p>
    <w:p w14:paraId="47608EA7" w14:textId="77777777" w:rsidR="00E870EC" w:rsidRPr="00F046EE" w:rsidRDefault="00453BDD">
      <w:pPr>
        <w:pStyle w:val="Listanumerowana"/>
        <w:rPr>
          <w:lang w:val="pl-PL"/>
        </w:rPr>
      </w:pPr>
      <w:r w:rsidRPr="00F046EE">
        <w:rPr>
          <w:lang w:val="pl-PL"/>
        </w:rPr>
        <w:t>Dla każdego ryzyka wskaż: aktywo, podatność, istniejące kontrole i dowody do zebrania</w:t>
      </w:r>
    </w:p>
    <w:p w14:paraId="5E4D89FD" w14:textId="77777777" w:rsidR="00E870EC" w:rsidRPr="00F046EE" w:rsidRDefault="00453BDD">
      <w:pPr>
        <w:pStyle w:val="Nagwek2"/>
        <w:rPr>
          <w:lang w:val="pl-PL"/>
        </w:rPr>
      </w:pPr>
      <w:r w:rsidRPr="00F046EE">
        <w:rPr>
          <w:sz w:val="22"/>
          <w:lang w:val="pl-PL"/>
        </w:rPr>
        <w:t>Etap 3: Macierz ryzyka (25 min)</w:t>
      </w:r>
    </w:p>
    <w:p w14:paraId="5FB38946" w14:textId="77777777" w:rsidR="00E870EC" w:rsidRPr="00F046EE" w:rsidRDefault="00453BDD">
      <w:pPr>
        <w:rPr>
          <w:lang w:val="pl-PL"/>
        </w:rPr>
      </w:pPr>
      <w:r w:rsidRPr="00F046EE">
        <w:rPr>
          <w:lang w:val="pl-PL"/>
        </w:rPr>
        <w:t>Wybierz skalę 4×4 lub 5×5 i zdefiniuj:</w:t>
      </w:r>
    </w:p>
    <w:p w14:paraId="05A61E85" w14:textId="77777777" w:rsidR="00E870EC" w:rsidRPr="00F046EE" w:rsidRDefault="00453BDD">
      <w:pPr>
        <w:pStyle w:val="Listapunktowana"/>
        <w:rPr>
          <w:lang w:val="pl-PL"/>
        </w:rPr>
      </w:pPr>
      <w:r w:rsidRPr="00F046EE">
        <w:rPr>
          <w:lang w:val="pl-PL"/>
        </w:rPr>
        <w:t>Prawdopodobieństwo (np. 1–5: rzadkie → bardzo częste)</w:t>
      </w:r>
    </w:p>
    <w:p w14:paraId="50ED90DC" w14:textId="77777777" w:rsidR="00E870EC" w:rsidRPr="00F046EE" w:rsidRDefault="00453BDD">
      <w:pPr>
        <w:pStyle w:val="Listapunktowana"/>
        <w:rPr>
          <w:lang w:val="pl-PL"/>
        </w:rPr>
      </w:pPr>
      <w:r w:rsidRPr="00F046EE">
        <w:rPr>
          <w:lang w:val="pl-PL"/>
        </w:rPr>
        <w:t>Wpływ (np. 1–5: niski → katastrofalny)</w:t>
      </w:r>
    </w:p>
    <w:p w14:paraId="44DB18C5" w14:textId="77777777" w:rsidR="00E870EC" w:rsidRPr="00F046EE" w:rsidRDefault="00453BDD">
      <w:pPr>
        <w:rPr>
          <w:lang w:val="pl-PL"/>
        </w:rPr>
      </w:pPr>
      <w:r w:rsidRPr="00F046EE">
        <w:rPr>
          <w:b/>
          <w:lang w:val="pl-PL"/>
        </w:rPr>
        <w:t>Polecenia:</w:t>
      </w:r>
    </w:p>
    <w:p w14:paraId="24521708" w14:textId="77777777" w:rsidR="00E870EC" w:rsidRPr="00F046EE" w:rsidRDefault="00453BDD">
      <w:pPr>
        <w:pStyle w:val="Listanumerowana"/>
        <w:rPr>
          <w:lang w:val="pl-PL"/>
        </w:rPr>
      </w:pPr>
      <w:r w:rsidRPr="00F046EE">
        <w:rPr>
          <w:lang w:val="pl-PL"/>
        </w:rPr>
        <w:t xml:space="preserve">Zbuduj tabelę </w:t>
      </w:r>
      <w:proofErr w:type="spellStart"/>
      <w:r w:rsidRPr="00F046EE">
        <w:rPr>
          <w:lang w:val="pl-PL"/>
        </w:rPr>
        <w:t>ryzyk</w:t>
      </w:r>
      <w:proofErr w:type="spellEnd"/>
      <w:r w:rsidRPr="00F046EE">
        <w:rPr>
          <w:lang w:val="pl-PL"/>
        </w:rPr>
        <w:t xml:space="preserve"> (min. 8 pozycji): </w:t>
      </w:r>
      <w:proofErr w:type="spellStart"/>
      <w:r w:rsidRPr="00F046EE">
        <w:rPr>
          <w:lang w:val="pl-PL"/>
        </w:rPr>
        <w:t>Risk</w:t>
      </w:r>
      <w:proofErr w:type="spellEnd"/>
      <w:r w:rsidRPr="00F046EE">
        <w:rPr>
          <w:lang w:val="pl-PL"/>
        </w:rPr>
        <w:t xml:space="preserve"> ID, opis, aktywo, P, I, wynik, poziom, uzasadnienie, kontrole, ryzyko rezydualne</w:t>
      </w:r>
    </w:p>
    <w:p w14:paraId="7C4A6319" w14:textId="77777777" w:rsidR="00E870EC" w:rsidRPr="00F046EE" w:rsidRDefault="00453BDD">
      <w:pPr>
        <w:pStyle w:val="Listanumerowana"/>
        <w:rPr>
          <w:lang w:val="pl-PL"/>
        </w:rPr>
      </w:pPr>
      <w:r w:rsidRPr="00F046EE">
        <w:rPr>
          <w:lang w:val="pl-PL"/>
        </w:rPr>
        <w:t>Oznacz top-3 ryzyka, które „ciągną" plan audytu</w:t>
      </w:r>
    </w:p>
    <w:p w14:paraId="4CC8A414" w14:textId="77777777" w:rsidR="00E870EC" w:rsidRPr="00F046EE" w:rsidRDefault="00453BDD">
      <w:pPr>
        <w:pStyle w:val="Nagwek2"/>
        <w:rPr>
          <w:lang w:val="pl-PL"/>
        </w:rPr>
      </w:pPr>
      <w:r w:rsidRPr="00F046EE">
        <w:rPr>
          <w:sz w:val="22"/>
          <w:lang w:val="pl-PL"/>
        </w:rPr>
        <w:t>Etap 4: Plan audytu oparty o ryzyko (25 min)</w:t>
      </w:r>
    </w:p>
    <w:p w14:paraId="484B5F9E" w14:textId="77777777" w:rsidR="00E870EC" w:rsidRPr="00F046EE" w:rsidRDefault="00453BDD">
      <w:pPr>
        <w:rPr>
          <w:lang w:val="pl-PL"/>
        </w:rPr>
      </w:pPr>
      <w:r w:rsidRPr="00F046EE">
        <w:rPr>
          <w:lang w:val="pl-PL"/>
        </w:rPr>
        <w:t>Budżet czasu: 12 godzin audytu. Rozdziel czas wg ryzyka:</w:t>
      </w:r>
    </w:p>
    <w:p w14:paraId="0EA00DC3" w14:textId="77777777" w:rsidR="00E870EC" w:rsidRPr="00F046EE" w:rsidRDefault="00453BDD">
      <w:pPr>
        <w:pStyle w:val="Listapunktowana"/>
        <w:rPr>
          <w:lang w:val="pl-PL"/>
        </w:rPr>
      </w:pPr>
      <w:r w:rsidRPr="00F046EE">
        <w:rPr>
          <w:lang w:val="pl-PL"/>
        </w:rPr>
        <w:t>High/Critical: testy intensywne (więcej czasu, więcej dowodów)</w:t>
      </w:r>
    </w:p>
    <w:p w14:paraId="2D3CB1C1" w14:textId="77777777" w:rsidR="00E870EC" w:rsidRPr="00F046EE" w:rsidRDefault="00453BDD">
      <w:pPr>
        <w:pStyle w:val="Listapunktowana"/>
        <w:rPr>
          <w:lang w:val="pl-PL"/>
        </w:rPr>
      </w:pPr>
      <w:r w:rsidRPr="00F046EE">
        <w:rPr>
          <w:lang w:val="pl-PL"/>
        </w:rPr>
        <w:t>Medium: testy umiarkowane</w:t>
      </w:r>
    </w:p>
    <w:p w14:paraId="0C7C10A2" w14:textId="77777777" w:rsidR="00E870EC" w:rsidRPr="00F046EE" w:rsidRDefault="00453BDD">
      <w:pPr>
        <w:pStyle w:val="Listapunktowana"/>
        <w:rPr>
          <w:lang w:val="pl-PL"/>
        </w:rPr>
      </w:pPr>
      <w:proofErr w:type="spellStart"/>
      <w:r w:rsidRPr="00F046EE">
        <w:rPr>
          <w:lang w:val="pl-PL"/>
        </w:rPr>
        <w:lastRenderedPageBreak/>
        <w:t>Low</w:t>
      </w:r>
      <w:proofErr w:type="spellEnd"/>
      <w:r w:rsidRPr="00F046EE">
        <w:rPr>
          <w:lang w:val="pl-PL"/>
        </w:rPr>
        <w:t>: przegląd dokumentacji i wywiady potwierdzające</w:t>
      </w:r>
    </w:p>
    <w:p w14:paraId="0E96D053" w14:textId="77777777" w:rsidR="00E870EC" w:rsidRPr="00F046EE" w:rsidRDefault="00453BDD">
      <w:pPr>
        <w:rPr>
          <w:lang w:val="pl-PL"/>
        </w:rPr>
      </w:pPr>
      <w:r w:rsidRPr="00F046EE">
        <w:rPr>
          <w:b/>
          <w:lang w:val="pl-PL"/>
        </w:rPr>
        <w:t>Polecenia:</w:t>
      </w:r>
    </w:p>
    <w:p w14:paraId="4AC2BFD7" w14:textId="77777777" w:rsidR="00E870EC" w:rsidRPr="00F046EE" w:rsidRDefault="00453BDD">
      <w:pPr>
        <w:pStyle w:val="Listanumerowana"/>
        <w:rPr>
          <w:lang w:val="pl-PL"/>
        </w:rPr>
      </w:pPr>
      <w:r w:rsidRPr="00F046EE">
        <w:rPr>
          <w:lang w:val="pl-PL"/>
        </w:rPr>
        <w:t>Przydziel godziny do 5–7 obszarów audytu (razem 12h)</w:t>
      </w:r>
    </w:p>
    <w:p w14:paraId="2C468415" w14:textId="77777777" w:rsidR="00E870EC" w:rsidRPr="00F046EE" w:rsidRDefault="00453BDD">
      <w:pPr>
        <w:pStyle w:val="Listanumerowana"/>
        <w:rPr>
          <w:lang w:val="pl-PL"/>
        </w:rPr>
      </w:pPr>
      <w:r w:rsidRPr="00F046EE">
        <w:rPr>
          <w:lang w:val="pl-PL"/>
        </w:rPr>
        <w:t>Uzasadnij alokację: „dlaczego ten obszar ma tyle godzin" (1 zdanie/obszar)</w:t>
      </w:r>
    </w:p>
    <w:p w14:paraId="2845DF77" w14:textId="77777777" w:rsidR="00E870EC" w:rsidRPr="00F046EE" w:rsidRDefault="00453BDD">
      <w:pPr>
        <w:pStyle w:val="Nagwek2"/>
        <w:rPr>
          <w:lang w:val="pl-PL"/>
        </w:rPr>
      </w:pPr>
      <w:r w:rsidRPr="00F046EE">
        <w:rPr>
          <w:sz w:val="22"/>
          <w:lang w:val="pl-PL"/>
        </w:rPr>
        <w:t>Etap 5: Program audytu (15 min)</w:t>
      </w:r>
    </w:p>
    <w:p w14:paraId="1B9A96CC" w14:textId="77777777" w:rsidR="00E870EC" w:rsidRPr="00F046EE" w:rsidRDefault="00453BDD">
      <w:pPr>
        <w:rPr>
          <w:lang w:val="pl-PL"/>
        </w:rPr>
      </w:pPr>
      <w:r w:rsidRPr="00F046EE">
        <w:rPr>
          <w:lang w:val="pl-PL"/>
        </w:rPr>
        <w:t>Wypełnij tabelę „</w:t>
      </w:r>
      <w:proofErr w:type="spellStart"/>
      <w:r w:rsidRPr="00F046EE">
        <w:rPr>
          <w:lang w:val="pl-PL"/>
        </w:rPr>
        <w:t>Audit</w:t>
      </w:r>
      <w:proofErr w:type="spellEnd"/>
      <w:r w:rsidRPr="00F046EE">
        <w:rPr>
          <w:lang w:val="pl-PL"/>
        </w:rPr>
        <w:t xml:space="preserve"> Program" dla min. 5 obszarów:</w:t>
      </w:r>
    </w:p>
    <w:p w14:paraId="1497DD4A" w14:textId="77777777" w:rsidR="00E870EC" w:rsidRPr="00F046EE" w:rsidRDefault="00453BDD">
      <w:pPr>
        <w:rPr>
          <w:lang w:val="pl-PL"/>
        </w:rPr>
      </w:pPr>
      <w:r w:rsidRPr="00F046EE">
        <w:rPr>
          <w:lang w:val="pl-PL"/>
        </w:rPr>
        <w:t>(1) IAM/tożsamość, (2) serwery, (3) sieć, (4) logowanie/monitoring, (5) media/wycieki (USB/papier), opcjonalnie (6) backup/DR, (7) dostawcy</w:t>
      </w:r>
    </w:p>
    <w:p w14:paraId="211116CF" w14:textId="77777777" w:rsidR="00E870EC" w:rsidRPr="00F046EE" w:rsidRDefault="00453BDD">
      <w:pPr>
        <w:rPr>
          <w:lang w:val="pl-PL"/>
        </w:rPr>
      </w:pPr>
      <w:r w:rsidRPr="00F046EE">
        <w:rPr>
          <w:lang w:val="pl-PL"/>
        </w:rPr>
        <w:t>W każdym obszarze: pytania audytowe, procedury audytowe (interview/</w:t>
      </w:r>
      <w:proofErr w:type="spellStart"/>
      <w:r w:rsidRPr="00F046EE">
        <w:rPr>
          <w:lang w:val="pl-PL"/>
        </w:rPr>
        <w:t>observation</w:t>
      </w:r>
      <w:proofErr w:type="spellEnd"/>
      <w:r w:rsidRPr="00F046EE">
        <w:rPr>
          <w:lang w:val="pl-PL"/>
        </w:rPr>
        <w:t>/test) i dowody.</w:t>
      </w:r>
    </w:p>
    <w:p w14:paraId="27A4BC26" w14:textId="77777777" w:rsidR="00E870EC" w:rsidRPr="00F046EE" w:rsidRDefault="00453BDD">
      <w:pPr>
        <w:rPr>
          <w:lang w:val="pl-PL"/>
        </w:rPr>
      </w:pPr>
      <w:r w:rsidRPr="00F046EE">
        <w:rPr>
          <w:lang w:val="pl-PL"/>
        </w:rPr>
        <w:br w:type="page"/>
      </w:r>
    </w:p>
    <w:p w14:paraId="75D2B313" w14:textId="77777777" w:rsidR="00E870EC" w:rsidRPr="00F046EE" w:rsidRDefault="00453BDD">
      <w:pPr>
        <w:pStyle w:val="Nagwek1"/>
        <w:rPr>
          <w:lang w:val="pl-PL"/>
        </w:rPr>
      </w:pPr>
      <w:r w:rsidRPr="00F046EE">
        <w:rPr>
          <w:lang w:val="pl-PL"/>
        </w:rPr>
        <w:lastRenderedPageBreak/>
        <w:t>6. Szablony do wypełnienia (karty pracy)</w:t>
      </w:r>
    </w:p>
    <w:p w14:paraId="2F2CE5BA" w14:textId="77777777" w:rsidR="00E870EC" w:rsidRPr="00F046EE" w:rsidRDefault="00453BDD">
      <w:pPr>
        <w:pStyle w:val="Nagwek2"/>
        <w:rPr>
          <w:lang w:val="pl-PL"/>
        </w:rPr>
      </w:pPr>
      <w:r w:rsidRPr="00F046EE">
        <w:rPr>
          <w:sz w:val="24"/>
          <w:lang w:val="pl-PL"/>
        </w:rPr>
        <w:t xml:space="preserve">A) Definicje </w:t>
      </w:r>
      <w:proofErr w:type="spellStart"/>
      <w:r w:rsidRPr="00F046EE">
        <w:rPr>
          <w:sz w:val="24"/>
          <w:lang w:val="pl-PL"/>
        </w:rPr>
        <w:t>skal</w:t>
      </w:r>
      <w:proofErr w:type="spellEnd"/>
      <w:r w:rsidRPr="00F046EE">
        <w:rPr>
          <w:sz w:val="24"/>
          <w:lang w:val="pl-PL"/>
        </w:rPr>
        <w:t xml:space="preserve"> ryzyka</w:t>
      </w:r>
    </w:p>
    <w:p w14:paraId="6875D3EE" w14:textId="77777777" w:rsidR="00E870EC" w:rsidRPr="00F046EE" w:rsidRDefault="00453BDD">
      <w:pPr>
        <w:rPr>
          <w:lang w:val="pl-PL"/>
        </w:rPr>
      </w:pPr>
      <w:r w:rsidRPr="00F046EE">
        <w:rPr>
          <w:lang w:val="pl-PL"/>
        </w:rPr>
        <w:t xml:space="preserve">Zdefiniuj skale przed wypełnieniem tabeli </w:t>
      </w:r>
      <w:proofErr w:type="spellStart"/>
      <w:r w:rsidRPr="00F046EE">
        <w:rPr>
          <w:lang w:val="pl-PL"/>
        </w:rPr>
        <w:t>ryzyk</w:t>
      </w:r>
      <w:proofErr w:type="spellEnd"/>
      <w:r w:rsidRPr="00F046EE">
        <w:rPr>
          <w:lang w:val="pl-PL"/>
        </w:rPr>
        <w:t>:</w:t>
      </w:r>
    </w:p>
    <w:p w14:paraId="0B50369E" w14:textId="77777777" w:rsidR="00E870EC" w:rsidRPr="00F046EE" w:rsidRDefault="00E870EC">
      <w:pPr>
        <w:rPr>
          <w:lang w:val="pl-PL"/>
        </w:rPr>
      </w:pPr>
    </w:p>
    <w:p w14:paraId="1F4C071E" w14:textId="77777777" w:rsidR="00E870EC" w:rsidRPr="00F046EE" w:rsidRDefault="00453BDD">
      <w:pPr>
        <w:rPr>
          <w:lang w:val="pl-PL"/>
        </w:rPr>
      </w:pPr>
      <w:r w:rsidRPr="00F046EE">
        <w:rPr>
          <w:b/>
          <w:lang w:val="pl-PL"/>
        </w:rPr>
        <w:t>Prawdopodobieństwo (P):</w:t>
      </w:r>
    </w:p>
    <w:p w14:paraId="42B9DAD2" w14:textId="77777777" w:rsidR="00E870EC" w:rsidRPr="00F046EE" w:rsidRDefault="00453BDD">
      <w:pPr>
        <w:rPr>
          <w:lang w:val="pl-PL"/>
        </w:rPr>
      </w:pPr>
      <w:r w:rsidRPr="00F046EE">
        <w:rPr>
          <w:lang w:val="pl-PL"/>
        </w:rPr>
        <w:t>1 = Rzadkie, 2 = Mało prawdopodobne, 3 = Możliwe, 4 = Prawdopodobne, 5 = Bardzo częste</w:t>
      </w:r>
    </w:p>
    <w:p w14:paraId="6F0C8AB8" w14:textId="77777777" w:rsidR="00E870EC" w:rsidRPr="00F046EE" w:rsidRDefault="00453BDD">
      <w:pPr>
        <w:rPr>
          <w:lang w:val="pl-PL"/>
        </w:rPr>
      </w:pPr>
      <w:r w:rsidRPr="00F046EE">
        <w:rPr>
          <w:b/>
          <w:lang w:val="pl-PL"/>
        </w:rPr>
        <w:t>Wpływ (I):</w:t>
      </w:r>
    </w:p>
    <w:p w14:paraId="4F32AC47" w14:textId="77777777" w:rsidR="00E870EC" w:rsidRPr="00F046EE" w:rsidRDefault="00453BDD">
      <w:pPr>
        <w:rPr>
          <w:lang w:val="pl-PL"/>
        </w:rPr>
      </w:pPr>
      <w:r w:rsidRPr="00F046EE">
        <w:rPr>
          <w:lang w:val="pl-PL"/>
        </w:rPr>
        <w:t>1 = Nieznaczny, 2 = Niski, 3 = Średni, 4 = Wysoki, 5 = Katastrofalny</w:t>
      </w:r>
    </w:p>
    <w:p w14:paraId="66080E4F" w14:textId="77777777" w:rsidR="00E870EC" w:rsidRPr="00F046EE" w:rsidRDefault="00453BDD">
      <w:pPr>
        <w:rPr>
          <w:lang w:val="pl-PL"/>
        </w:rPr>
      </w:pPr>
      <w:r w:rsidRPr="00F046EE">
        <w:rPr>
          <w:b/>
          <w:lang w:val="pl-PL"/>
        </w:rPr>
        <w:t>Poziom ryzyka (progi):</w:t>
      </w:r>
    </w:p>
    <w:p w14:paraId="5E19E9D4" w14:textId="77777777" w:rsidR="00E870EC" w:rsidRPr="00F046EE" w:rsidRDefault="00453BDD">
      <w:pPr>
        <w:rPr>
          <w:lang w:val="pl-PL"/>
        </w:rPr>
      </w:pPr>
      <w:proofErr w:type="spellStart"/>
      <w:r w:rsidRPr="00F046EE">
        <w:rPr>
          <w:lang w:val="pl-PL"/>
        </w:rPr>
        <w:t>Low</w:t>
      </w:r>
      <w:proofErr w:type="spellEnd"/>
      <w:r w:rsidRPr="00F046EE">
        <w:rPr>
          <w:lang w:val="pl-PL"/>
        </w:rPr>
        <w:t xml:space="preserve"> (1-6), Medium (8-12), High (15-16), Critical (20-25)</w:t>
      </w:r>
    </w:p>
    <w:p w14:paraId="232C50E5" w14:textId="77777777" w:rsidR="00E870EC" w:rsidRPr="00F046EE" w:rsidRDefault="00E870EC">
      <w:pPr>
        <w:rPr>
          <w:lang w:val="pl-PL"/>
        </w:rPr>
      </w:pPr>
    </w:p>
    <w:p w14:paraId="762823BA" w14:textId="77777777" w:rsidR="00E870EC" w:rsidRPr="00F046EE" w:rsidRDefault="00453BDD">
      <w:pPr>
        <w:pStyle w:val="Nagwek2"/>
        <w:rPr>
          <w:lang w:val="pl-PL"/>
        </w:rPr>
      </w:pPr>
      <w:r w:rsidRPr="00F046EE">
        <w:rPr>
          <w:sz w:val="24"/>
          <w:lang w:val="pl-PL"/>
        </w:rPr>
        <w:t xml:space="preserve">B) Rejestr </w:t>
      </w:r>
      <w:proofErr w:type="spellStart"/>
      <w:r w:rsidRPr="00F046EE">
        <w:rPr>
          <w:sz w:val="24"/>
          <w:lang w:val="pl-PL"/>
        </w:rPr>
        <w:t>ryzyk</w:t>
      </w:r>
      <w:proofErr w:type="spellEnd"/>
      <w:r w:rsidRPr="00F046EE">
        <w:rPr>
          <w:sz w:val="24"/>
          <w:lang w:val="pl-PL"/>
        </w:rPr>
        <w:t xml:space="preserve"> (tabela)</w:t>
      </w:r>
    </w:p>
    <w:tbl>
      <w:tblPr>
        <w:tblStyle w:val="Jasnasiatkaakcent1"/>
        <w:tblW w:w="0" w:type="auto"/>
        <w:tblLook w:val="04A0" w:firstRow="1" w:lastRow="0" w:firstColumn="1" w:lastColumn="0" w:noHBand="0" w:noVBand="1"/>
      </w:tblPr>
      <w:tblGrid>
        <w:gridCol w:w="960"/>
        <w:gridCol w:w="960"/>
        <w:gridCol w:w="1104"/>
        <w:gridCol w:w="960"/>
        <w:gridCol w:w="960"/>
        <w:gridCol w:w="960"/>
        <w:gridCol w:w="960"/>
        <w:gridCol w:w="960"/>
        <w:gridCol w:w="960"/>
        <w:gridCol w:w="960"/>
      </w:tblGrid>
      <w:tr w:rsidR="00E870EC" w:rsidRPr="00F046EE" w14:paraId="35E5EC50" w14:textId="77777777" w:rsidTr="00E870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7CEF7BCC" w14:textId="77777777" w:rsidR="00E870EC" w:rsidRPr="00F046EE" w:rsidRDefault="00453BDD">
            <w:pPr>
              <w:rPr>
                <w:lang w:val="pl-PL"/>
              </w:rPr>
            </w:pPr>
            <w:proofErr w:type="spellStart"/>
            <w:r w:rsidRPr="00F046EE">
              <w:rPr>
                <w:sz w:val="16"/>
                <w:lang w:val="pl-PL"/>
              </w:rPr>
              <w:t>Risk</w:t>
            </w:r>
            <w:proofErr w:type="spellEnd"/>
            <w:r w:rsidRPr="00F046EE">
              <w:rPr>
                <w:sz w:val="16"/>
                <w:lang w:val="pl-PL"/>
              </w:rPr>
              <w:t xml:space="preserve"> ID</w:t>
            </w:r>
          </w:p>
        </w:tc>
        <w:tc>
          <w:tcPr>
            <w:tcW w:w="960" w:type="dxa"/>
          </w:tcPr>
          <w:p w14:paraId="0A6D2A3D" w14:textId="77777777" w:rsidR="00E870EC" w:rsidRPr="00F046EE" w:rsidRDefault="00453B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  <w:r w:rsidRPr="00F046EE">
              <w:rPr>
                <w:sz w:val="16"/>
                <w:lang w:val="pl-PL"/>
              </w:rPr>
              <w:t>Aktywo/</w:t>
            </w:r>
            <w:r w:rsidRPr="00F046EE">
              <w:rPr>
                <w:sz w:val="16"/>
                <w:lang w:val="pl-PL"/>
              </w:rPr>
              <w:br/>
              <w:t>obszar</w:t>
            </w:r>
          </w:p>
        </w:tc>
        <w:tc>
          <w:tcPr>
            <w:tcW w:w="960" w:type="dxa"/>
          </w:tcPr>
          <w:p w14:paraId="18FA13A5" w14:textId="77777777" w:rsidR="00E870EC" w:rsidRPr="00F046EE" w:rsidRDefault="00453B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  <w:r w:rsidRPr="00F046EE">
              <w:rPr>
                <w:sz w:val="16"/>
                <w:lang w:val="pl-PL"/>
              </w:rPr>
              <w:t>Opis ryzyka</w:t>
            </w:r>
            <w:r w:rsidRPr="00F046EE">
              <w:rPr>
                <w:sz w:val="16"/>
                <w:lang w:val="pl-PL"/>
              </w:rPr>
              <w:br/>
              <w:t>(</w:t>
            </w:r>
            <w:proofErr w:type="spellStart"/>
            <w:r w:rsidRPr="00F046EE">
              <w:rPr>
                <w:sz w:val="16"/>
                <w:lang w:val="pl-PL"/>
              </w:rPr>
              <w:t>threat-vulnerability-impact</w:t>
            </w:r>
            <w:proofErr w:type="spellEnd"/>
            <w:r w:rsidRPr="00F046EE">
              <w:rPr>
                <w:sz w:val="16"/>
                <w:lang w:val="pl-PL"/>
              </w:rPr>
              <w:t>)</w:t>
            </w:r>
          </w:p>
        </w:tc>
        <w:tc>
          <w:tcPr>
            <w:tcW w:w="960" w:type="dxa"/>
          </w:tcPr>
          <w:p w14:paraId="4CD05E3B" w14:textId="77777777" w:rsidR="00E870EC" w:rsidRPr="00F046EE" w:rsidRDefault="00453B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  <w:r w:rsidRPr="00F046EE">
              <w:rPr>
                <w:sz w:val="16"/>
                <w:lang w:val="pl-PL"/>
              </w:rPr>
              <w:t>P</w:t>
            </w:r>
          </w:p>
        </w:tc>
        <w:tc>
          <w:tcPr>
            <w:tcW w:w="960" w:type="dxa"/>
          </w:tcPr>
          <w:p w14:paraId="70BBED99" w14:textId="77777777" w:rsidR="00E870EC" w:rsidRPr="00F046EE" w:rsidRDefault="00453B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  <w:r w:rsidRPr="00F046EE">
              <w:rPr>
                <w:sz w:val="16"/>
                <w:lang w:val="pl-PL"/>
              </w:rPr>
              <w:t>I</w:t>
            </w:r>
          </w:p>
        </w:tc>
        <w:tc>
          <w:tcPr>
            <w:tcW w:w="960" w:type="dxa"/>
          </w:tcPr>
          <w:p w14:paraId="7497038F" w14:textId="77777777" w:rsidR="00E870EC" w:rsidRPr="00F046EE" w:rsidRDefault="00453B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  <w:r w:rsidRPr="00F046EE">
              <w:rPr>
                <w:sz w:val="16"/>
                <w:lang w:val="pl-PL"/>
              </w:rPr>
              <w:t>R=</w:t>
            </w:r>
            <w:r w:rsidRPr="00F046EE">
              <w:rPr>
                <w:sz w:val="16"/>
                <w:lang w:val="pl-PL"/>
              </w:rPr>
              <w:br/>
              <w:t>P×I</w:t>
            </w:r>
          </w:p>
        </w:tc>
        <w:tc>
          <w:tcPr>
            <w:tcW w:w="960" w:type="dxa"/>
          </w:tcPr>
          <w:p w14:paraId="60708440" w14:textId="77777777" w:rsidR="00E870EC" w:rsidRPr="00F046EE" w:rsidRDefault="00453B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  <w:r w:rsidRPr="00F046EE">
              <w:rPr>
                <w:sz w:val="16"/>
                <w:lang w:val="pl-PL"/>
              </w:rPr>
              <w:t>Poziom</w:t>
            </w:r>
          </w:p>
        </w:tc>
        <w:tc>
          <w:tcPr>
            <w:tcW w:w="960" w:type="dxa"/>
          </w:tcPr>
          <w:p w14:paraId="578E7C77" w14:textId="77777777" w:rsidR="00E870EC" w:rsidRPr="00F046EE" w:rsidRDefault="00453B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  <w:r w:rsidRPr="00F046EE">
              <w:rPr>
                <w:sz w:val="16"/>
                <w:lang w:val="pl-PL"/>
              </w:rPr>
              <w:t>Istniejące</w:t>
            </w:r>
            <w:r w:rsidRPr="00F046EE">
              <w:rPr>
                <w:sz w:val="16"/>
                <w:lang w:val="pl-PL"/>
              </w:rPr>
              <w:br/>
              <w:t>kontrole</w:t>
            </w:r>
          </w:p>
        </w:tc>
        <w:tc>
          <w:tcPr>
            <w:tcW w:w="960" w:type="dxa"/>
          </w:tcPr>
          <w:p w14:paraId="1049CCAE" w14:textId="77777777" w:rsidR="00E870EC" w:rsidRPr="00F046EE" w:rsidRDefault="00453B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  <w:r w:rsidRPr="00F046EE">
              <w:rPr>
                <w:sz w:val="16"/>
                <w:lang w:val="pl-PL"/>
              </w:rPr>
              <w:t>Dowody do</w:t>
            </w:r>
            <w:r w:rsidRPr="00F046EE">
              <w:rPr>
                <w:sz w:val="16"/>
                <w:lang w:val="pl-PL"/>
              </w:rPr>
              <w:br/>
              <w:t>zebrania</w:t>
            </w:r>
          </w:p>
        </w:tc>
        <w:tc>
          <w:tcPr>
            <w:tcW w:w="960" w:type="dxa"/>
          </w:tcPr>
          <w:p w14:paraId="7A3DF4D1" w14:textId="77777777" w:rsidR="00E870EC" w:rsidRPr="00F046EE" w:rsidRDefault="00453B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  <w:r w:rsidRPr="00F046EE">
              <w:rPr>
                <w:sz w:val="16"/>
                <w:lang w:val="pl-PL"/>
              </w:rPr>
              <w:t>Ryzyko</w:t>
            </w:r>
            <w:r w:rsidRPr="00F046EE">
              <w:rPr>
                <w:sz w:val="16"/>
                <w:lang w:val="pl-PL"/>
              </w:rPr>
              <w:br/>
              <w:t>rezydualne</w:t>
            </w:r>
          </w:p>
        </w:tc>
      </w:tr>
      <w:tr w:rsidR="00E870EC" w:rsidRPr="00F046EE" w14:paraId="4276BCC3" w14:textId="77777777" w:rsidTr="00E870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50A7929A" w14:textId="77777777" w:rsidR="00E870EC" w:rsidRPr="00F046EE" w:rsidRDefault="00453BDD">
            <w:pPr>
              <w:rPr>
                <w:lang w:val="pl-PL"/>
              </w:rPr>
            </w:pPr>
            <w:r w:rsidRPr="00F046EE">
              <w:rPr>
                <w:lang w:val="pl-PL"/>
              </w:rPr>
              <w:t>R-01</w:t>
            </w:r>
          </w:p>
        </w:tc>
        <w:tc>
          <w:tcPr>
            <w:tcW w:w="960" w:type="dxa"/>
          </w:tcPr>
          <w:p w14:paraId="47AFFA1B" w14:textId="77777777" w:rsidR="00E870EC" w:rsidRPr="00F046EE" w:rsidRDefault="00E87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960" w:type="dxa"/>
          </w:tcPr>
          <w:p w14:paraId="451AC7AF" w14:textId="77777777" w:rsidR="00E870EC" w:rsidRPr="00F046EE" w:rsidRDefault="00E87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960" w:type="dxa"/>
          </w:tcPr>
          <w:p w14:paraId="2F6B514D" w14:textId="77777777" w:rsidR="00E870EC" w:rsidRPr="00F046EE" w:rsidRDefault="00E87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960" w:type="dxa"/>
          </w:tcPr>
          <w:p w14:paraId="431AD0D0" w14:textId="77777777" w:rsidR="00E870EC" w:rsidRPr="00F046EE" w:rsidRDefault="00E87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960" w:type="dxa"/>
          </w:tcPr>
          <w:p w14:paraId="76C98D3B" w14:textId="77777777" w:rsidR="00E870EC" w:rsidRPr="00F046EE" w:rsidRDefault="00E87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960" w:type="dxa"/>
          </w:tcPr>
          <w:p w14:paraId="2D3C1030" w14:textId="77777777" w:rsidR="00E870EC" w:rsidRPr="00F046EE" w:rsidRDefault="00E87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960" w:type="dxa"/>
          </w:tcPr>
          <w:p w14:paraId="7445CFBC" w14:textId="77777777" w:rsidR="00E870EC" w:rsidRPr="00F046EE" w:rsidRDefault="00E87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960" w:type="dxa"/>
          </w:tcPr>
          <w:p w14:paraId="353F5862" w14:textId="77777777" w:rsidR="00E870EC" w:rsidRPr="00F046EE" w:rsidRDefault="00E87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960" w:type="dxa"/>
          </w:tcPr>
          <w:p w14:paraId="5A2E6F75" w14:textId="77777777" w:rsidR="00E870EC" w:rsidRPr="00F046EE" w:rsidRDefault="00E87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</w:tc>
      </w:tr>
      <w:tr w:rsidR="00E870EC" w:rsidRPr="00F046EE" w14:paraId="0FA25A7C" w14:textId="77777777" w:rsidTr="00E870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603455D6" w14:textId="77777777" w:rsidR="00E870EC" w:rsidRPr="00F046EE" w:rsidRDefault="00453BDD">
            <w:pPr>
              <w:rPr>
                <w:lang w:val="pl-PL"/>
              </w:rPr>
            </w:pPr>
            <w:r w:rsidRPr="00F046EE">
              <w:rPr>
                <w:lang w:val="pl-PL"/>
              </w:rPr>
              <w:t>R-02</w:t>
            </w:r>
          </w:p>
        </w:tc>
        <w:tc>
          <w:tcPr>
            <w:tcW w:w="960" w:type="dxa"/>
          </w:tcPr>
          <w:p w14:paraId="52CDDA24" w14:textId="77777777" w:rsidR="00E870EC" w:rsidRPr="00F046EE" w:rsidRDefault="00E870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960" w:type="dxa"/>
          </w:tcPr>
          <w:p w14:paraId="3E368A65" w14:textId="77777777" w:rsidR="00E870EC" w:rsidRPr="00F046EE" w:rsidRDefault="00E870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960" w:type="dxa"/>
          </w:tcPr>
          <w:p w14:paraId="4D680D12" w14:textId="77777777" w:rsidR="00E870EC" w:rsidRPr="00F046EE" w:rsidRDefault="00E870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960" w:type="dxa"/>
          </w:tcPr>
          <w:p w14:paraId="2BCA5736" w14:textId="77777777" w:rsidR="00E870EC" w:rsidRPr="00F046EE" w:rsidRDefault="00E870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960" w:type="dxa"/>
          </w:tcPr>
          <w:p w14:paraId="0C808D22" w14:textId="77777777" w:rsidR="00E870EC" w:rsidRPr="00F046EE" w:rsidRDefault="00E870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960" w:type="dxa"/>
          </w:tcPr>
          <w:p w14:paraId="3AB31503" w14:textId="77777777" w:rsidR="00E870EC" w:rsidRPr="00F046EE" w:rsidRDefault="00E870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960" w:type="dxa"/>
          </w:tcPr>
          <w:p w14:paraId="0339EEC2" w14:textId="77777777" w:rsidR="00E870EC" w:rsidRPr="00F046EE" w:rsidRDefault="00E870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960" w:type="dxa"/>
          </w:tcPr>
          <w:p w14:paraId="608933B5" w14:textId="77777777" w:rsidR="00E870EC" w:rsidRPr="00F046EE" w:rsidRDefault="00E870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960" w:type="dxa"/>
          </w:tcPr>
          <w:p w14:paraId="0A919F8B" w14:textId="77777777" w:rsidR="00E870EC" w:rsidRPr="00F046EE" w:rsidRDefault="00E870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pl-PL"/>
              </w:rPr>
            </w:pPr>
          </w:p>
        </w:tc>
      </w:tr>
      <w:tr w:rsidR="00E870EC" w:rsidRPr="00F046EE" w14:paraId="1A676538" w14:textId="77777777" w:rsidTr="00E870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6276095B" w14:textId="77777777" w:rsidR="00E870EC" w:rsidRPr="00F046EE" w:rsidRDefault="00453BDD">
            <w:pPr>
              <w:rPr>
                <w:lang w:val="pl-PL"/>
              </w:rPr>
            </w:pPr>
            <w:r w:rsidRPr="00F046EE">
              <w:rPr>
                <w:lang w:val="pl-PL"/>
              </w:rPr>
              <w:t>R-03</w:t>
            </w:r>
          </w:p>
        </w:tc>
        <w:tc>
          <w:tcPr>
            <w:tcW w:w="960" w:type="dxa"/>
          </w:tcPr>
          <w:p w14:paraId="6551DEBE" w14:textId="77777777" w:rsidR="00E870EC" w:rsidRPr="00F046EE" w:rsidRDefault="00E87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960" w:type="dxa"/>
          </w:tcPr>
          <w:p w14:paraId="10DB1470" w14:textId="77777777" w:rsidR="00E870EC" w:rsidRPr="00F046EE" w:rsidRDefault="00E87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960" w:type="dxa"/>
          </w:tcPr>
          <w:p w14:paraId="3FABD85E" w14:textId="77777777" w:rsidR="00E870EC" w:rsidRPr="00F046EE" w:rsidRDefault="00E87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960" w:type="dxa"/>
          </w:tcPr>
          <w:p w14:paraId="3E985328" w14:textId="77777777" w:rsidR="00E870EC" w:rsidRPr="00F046EE" w:rsidRDefault="00E87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960" w:type="dxa"/>
          </w:tcPr>
          <w:p w14:paraId="74BB0A88" w14:textId="77777777" w:rsidR="00E870EC" w:rsidRPr="00F046EE" w:rsidRDefault="00E87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960" w:type="dxa"/>
          </w:tcPr>
          <w:p w14:paraId="468FFDEA" w14:textId="77777777" w:rsidR="00E870EC" w:rsidRPr="00F046EE" w:rsidRDefault="00E87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960" w:type="dxa"/>
          </w:tcPr>
          <w:p w14:paraId="1D0CD340" w14:textId="77777777" w:rsidR="00E870EC" w:rsidRPr="00F046EE" w:rsidRDefault="00E87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960" w:type="dxa"/>
          </w:tcPr>
          <w:p w14:paraId="1010FE8B" w14:textId="77777777" w:rsidR="00E870EC" w:rsidRPr="00F046EE" w:rsidRDefault="00E87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960" w:type="dxa"/>
          </w:tcPr>
          <w:p w14:paraId="7701C820" w14:textId="77777777" w:rsidR="00E870EC" w:rsidRPr="00F046EE" w:rsidRDefault="00E87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</w:tc>
      </w:tr>
      <w:tr w:rsidR="00E870EC" w:rsidRPr="00F046EE" w14:paraId="613A5EE3" w14:textId="77777777" w:rsidTr="00E870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0BA2D6E9" w14:textId="77777777" w:rsidR="00E870EC" w:rsidRPr="00F046EE" w:rsidRDefault="00453BDD">
            <w:pPr>
              <w:rPr>
                <w:lang w:val="pl-PL"/>
              </w:rPr>
            </w:pPr>
            <w:r w:rsidRPr="00F046EE">
              <w:rPr>
                <w:lang w:val="pl-PL"/>
              </w:rPr>
              <w:t>R-04</w:t>
            </w:r>
          </w:p>
        </w:tc>
        <w:tc>
          <w:tcPr>
            <w:tcW w:w="960" w:type="dxa"/>
          </w:tcPr>
          <w:p w14:paraId="011B59A7" w14:textId="77777777" w:rsidR="00E870EC" w:rsidRPr="00F046EE" w:rsidRDefault="00E870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960" w:type="dxa"/>
          </w:tcPr>
          <w:p w14:paraId="114B0734" w14:textId="77777777" w:rsidR="00E870EC" w:rsidRPr="00F046EE" w:rsidRDefault="00E870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960" w:type="dxa"/>
          </w:tcPr>
          <w:p w14:paraId="06601DD4" w14:textId="77777777" w:rsidR="00E870EC" w:rsidRPr="00F046EE" w:rsidRDefault="00E870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960" w:type="dxa"/>
          </w:tcPr>
          <w:p w14:paraId="3064F504" w14:textId="77777777" w:rsidR="00E870EC" w:rsidRPr="00F046EE" w:rsidRDefault="00E870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960" w:type="dxa"/>
          </w:tcPr>
          <w:p w14:paraId="2C1875FB" w14:textId="77777777" w:rsidR="00E870EC" w:rsidRPr="00F046EE" w:rsidRDefault="00E870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960" w:type="dxa"/>
          </w:tcPr>
          <w:p w14:paraId="4172E002" w14:textId="77777777" w:rsidR="00E870EC" w:rsidRPr="00F046EE" w:rsidRDefault="00E870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960" w:type="dxa"/>
          </w:tcPr>
          <w:p w14:paraId="6F08894C" w14:textId="77777777" w:rsidR="00E870EC" w:rsidRPr="00F046EE" w:rsidRDefault="00E870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960" w:type="dxa"/>
          </w:tcPr>
          <w:p w14:paraId="35882597" w14:textId="77777777" w:rsidR="00E870EC" w:rsidRPr="00F046EE" w:rsidRDefault="00E870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960" w:type="dxa"/>
          </w:tcPr>
          <w:p w14:paraId="4316EACC" w14:textId="77777777" w:rsidR="00E870EC" w:rsidRPr="00F046EE" w:rsidRDefault="00E870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pl-PL"/>
              </w:rPr>
            </w:pPr>
          </w:p>
        </w:tc>
      </w:tr>
      <w:tr w:rsidR="00E870EC" w:rsidRPr="00F046EE" w14:paraId="3117E732" w14:textId="77777777" w:rsidTr="00E870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17570EF2" w14:textId="77777777" w:rsidR="00E870EC" w:rsidRPr="00F046EE" w:rsidRDefault="00453BDD">
            <w:pPr>
              <w:rPr>
                <w:lang w:val="pl-PL"/>
              </w:rPr>
            </w:pPr>
            <w:r w:rsidRPr="00F046EE">
              <w:rPr>
                <w:lang w:val="pl-PL"/>
              </w:rPr>
              <w:t>R-05</w:t>
            </w:r>
          </w:p>
        </w:tc>
        <w:tc>
          <w:tcPr>
            <w:tcW w:w="960" w:type="dxa"/>
          </w:tcPr>
          <w:p w14:paraId="01E523A6" w14:textId="77777777" w:rsidR="00E870EC" w:rsidRPr="00F046EE" w:rsidRDefault="00E87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960" w:type="dxa"/>
          </w:tcPr>
          <w:p w14:paraId="4E954097" w14:textId="77777777" w:rsidR="00E870EC" w:rsidRPr="00F046EE" w:rsidRDefault="00E87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960" w:type="dxa"/>
          </w:tcPr>
          <w:p w14:paraId="4EDBBDEB" w14:textId="77777777" w:rsidR="00E870EC" w:rsidRPr="00F046EE" w:rsidRDefault="00E87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960" w:type="dxa"/>
          </w:tcPr>
          <w:p w14:paraId="5F11C1C7" w14:textId="77777777" w:rsidR="00E870EC" w:rsidRPr="00F046EE" w:rsidRDefault="00E87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960" w:type="dxa"/>
          </w:tcPr>
          <w:p w14:paraId="4743CE3A" w14:textId="77777777" w:rsidR="00E870EC" w:rsidRPr="00F046EE" w:rsidRDefault="00E87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960" w:type="dxa"/>
          </w:tcPr>
          <w:p w14:paraId="0F4B663C" w14:textId="77777777" w:rsidR="00E870EC" w:rsidRPr="00F046EE" w:rsidRDefault="00E87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960" w:type="dxa"/>
          </w:tcPr>
          <w:p w14:paraId="5A9DB322" w14:textId="77777777" w:rsidR="00E870EC" w:rsidRPr="00F046EE" w:rsidRDefault="00E87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960" w:type="dxa"/>
          </w:tcPr>
          <w:p w14:paraId="6EEE070D" w14:textId="77777777" w:rsidR="00E870EC" w:rsidRPr="00F046EE" w:rsidRDefault="00E87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960" w:type="dxa"/>
          </w:tcPr>
          <w:p w14:paraId="3C91668C" w14:textId="77777777" w:rsidR="00E870EC" w:rsidRPr="00F046EE" w:rsidRDefault="00E87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</w:tc>
      </w:tr>
      <w:tr w:rsidR="00E870EC" w:rsidRPr="00F046EE" w14:paraId="747EF200" w14:textId="77777777" w:rsidTr="00E870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7D0D36F0" w14:textId="77777777" w:rsidR="00E870EC" w:rsidRPr="00F046EE" w:rsidRDefault="00453BDD">
            <w:pPr>
              <w:rPr>
                <w:lang w:val="pl-PL"/>
              </w:rPr>
            </w:pPr>
            <w:r w:rsidRPr="00F046EE">
              <w:rPr>
                <w:lang w:val="pl-PL"/>
              </w:rPr>
              <w:t>R-06</w:t>
            </w:r>
          </w:p>
        </w:tc>
        <w:tc>
          <w:tcPr>
            <w:tcW w:w="960" w:type="dxa"/>
          </w:tcPr>
          <w:p w14:paraId="7F0183DA" w14:textId="77777777" w:rsidR="00E870EC" w:rsidRPr="00F046EE" w:rsidRDefault="00E870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960" w:type="dxa"/>
          </w:tcPr>
          <w:p w14:paraId="782C4D56" w14:textId="77777777" w:rsidR="00E870EC" w:rsidRPr="00F046EE" w:rsidRDefault="00E870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960" w:type="dxa"/>
          </w:tcPr>
          <w:p w14:paraId="569FC1EB" w14:textId="77777777" w:rsidR="00E870EC" w:rsidRPr="00F046EE" w:rsidRDefault="00E870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960" w:type="dxa"/>
          </w:tcPr>
          <w:p w14:paraId="49DF40F1" w14:textId="77777777" w:rsidR="00E870EC" w:rsidRPr="00F046EE" w:rsidRDefault="00E870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960" w:type="dxa"/>
          </w:tcPr>
          <w:p w14:paraId="14CB3EF6" w14:textId="77777777" w:rsidR="00E870EC" w:rsidRPr="00F046EE" w:rsidRDefault="00E870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960" w:type="dxa"/>
          </w:tcPr>
          <w:p w14:paraId="543B1BF0" w14:textId="77777777" w:rsidR="00E870EC" w:rsidRPr="00F046EE" w:rsidRDefault="00E870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960" w:type="dxa"/>
          </w:tcPr>
          <w:p w14:paraId="7AABA558" w14:textId="77777777" w:rsidR="00E870EC" w:rsidRPr="00F046EE" w:rsidRDefault="00E870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960" w:type="dxa"/>
          </w:tcPr>
          <w:p w14:paraId="25F31509" w14:textId="77777777" w:rsidR="00E870EC" w:rsidRPr="00F046EE" w:rsidRDefault="00E870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960" w:type="dxa"/>
          </w:tcPr>
          <w:p w14:paraId="797ABBAE" w14:textId="77777777" w:rsidR="00E870EC" w:rsidRPr="00F046EE" w:rsidRDefault="00E870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pl-PL"/>
              </w:rPr>
            </w:pPr>
          </w:p>
        </w:tc>
      </w:tr>
      <w:tr w:rsidR="00E870EC" w:rsidRPr="00F046EE" w14:paraId="69F6A6D1" w14:textId="77777777" w:rsidTr="00E870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4516EA81" w14:textId="77777777" w:rsidR="00E870EC" w:rsidRPr="00F046EE" w:rsidRDefault="00453BDD">
            <w:pPr>
              <w:rPr>
                <w:lang w:val="pl-PL"/>
              </w:rPr>
            </w:pPr>
            <w:r w:rsidRPr="00F046EE">
              <w:rPr>
                <w:lang w:val="pl-PL"/>
              </w:rPr>
              <w:t>R-07</w:t>
            </w:r>
          </w:p>
        </w:tc>
        <w:tc>
          <w:tcPr>
            <w:tcW w:w="960" w:type="dxa"/>
          </w:tcPr>
          <w:p w14:paraId="1B2F1E1F" w14:textId="77777777" w:rsidR="00E870EC" w:rsidRPr="00F046EE" w:rsidRDefault="00E87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960" w:type="dxa"/>
          </w:tcPr>
          <w:p w14:paraId="79A35B22" w14:textId="77777777" w:rsidR="00E870EC" w:rsidRPr="00F046EE" w:rsidRDefault="00E87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960" w:type="dxa"/>
          </w:tcPr>
          <w:p w14:paraId="0AEC1952" w14:textId="77777777" w:rsidR="00E870EC" w:rsidRPr="00F046EE" w:rsidRDefault="00E87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960" w:type="dxa"/>
          </w:tcPr>
          <w:p w14:paraId="1E941CE8" w14:textId="77777777" w:rsidR="00E870EC" w:rsidRPr="00F046EE" w:rsidRDefault="00E87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960" w:type="dxa"/>
          </w:tcPr>
          <w:p w14:paraId="3325BA03" w14:textId="77777777" w:rsidR="00E870EC" w:rsidRPr="00F046EE" w:rsidRDefault="00E87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960" w:type="dxa"/>
          </w:tcPr>
          <w:p w14:paraId="495DD4BD" w14:textId="77777777" w:rsidR="00E870EC" w:rsidRPr="00F046EE" w:rsidRDefault="00E87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960" w:type="dxa"/>
          </w:tcPr>
          <w:p w14:paraId="2FB733B9" w14:textId="77777777" w:rsidR="00E870EC" w:rsidRPr="00F046EE" w:rsidRDefault="00E87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960" w:type="dxa"/>
          </w:tcPr>
          <w:p w14:paraId="22480A9D" w14:textId="77777777" w:rsidR="00E870EC" w:rsidRPr="00F046EE" w:rsidRDefault="00E87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960" w:type="dxa"/>
          </w:tcPr>
          <w:p w14:paraId="40CBEAAC" w14:textId="77777777" w:rsidR="00E870EC" w:rsidRPr="00F046EE" w:rsidRDefault="00E87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</w:tc>
      </w:tr>
      <w:tr w:rsidR="00E870EC" w:rsidRPr="00F046EE" w14:paraId="6E4C28C0" w14:textId="77777777" w:rsidTr="00E870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366A9411" w14:textId="77777777" w:rsidR="00E870EC" w:rsidRPr="00F046EE" w:rsidRDefault="00453BDD">
            <w:pPr>
              <w:rPr>
                <w:lang w:val="pl-PL"/>
              </w:rPr>
            </w:pPr>
            <w:r w:rsidRPr="00F046EE">
              <w:rPr>
                <w:lang w:val="pl-PL"/>
              </w:rPr>
              <w:t>R-08</w:t>
            </w:r>
          </w:p>
        </w:tc>
        <w:tc>
          <w:tcPr>
            <w:tcW w:w="960" w:type="dxa"/>
          </w:tcPr>
          <w:p w14:paraId="31BF187C" w14:textId="77777777" w:rsidR="00E870EC" w:rsidRPr="00F046EE" w:rsidRDefault="00E870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960" w:type="dxa"/>
          </w:tcPr>
          <w:p w14:paraId="0B1B0B64" w14:textId="77777777" w:rsidR="00E870EC" w:rsidRPr="00F046EE" w:rsidRDefault="00E870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960" w:type="dxa"/>
          </w:tcPr>
          <w:p w14:paraId="2790B39A" w14:textId="77777777" w:rsidR="00E870EC" w:rsidRPr="00F046EE" w:rsidRDefault="00E870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960" w:type="dxa"/>
          </w:tcPr>
          <w:p w14:paraId="7546DE3A" w14:textId="77777777" w:rsidR="00E870EC" w:rsidRPr="00F046EE" w:rsidRDefault="00E870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960" w:type="dxa"/>
          </w:tcPr>
          <w:p w14:paraId="3AC85B9E" w14:textId="77777777" w:rsidR="00E870EC" w:rsidRPr="00F046EE" w:rsidRDefault="00E870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960" w:type="dxa"/>
          </w:tcPr>
          <w:p w14:paraId="336FA2AD" w14:textId="77777777" w:rsidR="00E870EC" w:rsidRPr="00F046EE" w:rsidRDefault="00E870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960" w:type="dxa"/>
          </w:tcPr>
          <w:p w14:paraId="5CC09E5D" w14:textId="77777777" w:rsidR="00E870EC" w:rsidRPr="00F046EE" w:rsidRDefault="00E870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960" w:type="dxa"/>
          </w:tcPr>
          <w:p w14:paraId="6488359E" w14:textId="77777777" w:rsidR="00E870EC" w:rsidRPr="00F046EE" w:rsidRDefault="00E870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960" w:type="dxa"/>
          </w:tcPr>
          <w:p w14:paraId="587DD473" w14:textId="77777777" w:rsidR="00E870EC" w:rsidRPr="00F046EE" w:rsidRDefault="00E870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pl-PL"/>
              </w:rPr>
            </w:pPr>
          </w:p>
        </w:tc>
      </w:tr>
    </w:tbl>
    <w:p w14:paraId="7AC439F1" w14:textId="77777777" w:rsidR="00E870EC" w:rsidRPr="00F046EE" w:rsidRDefault="00E870EC">
      <w:pPr>
        <w:rPr>
          <w:lang w:val="pl-PL"/>
        </w:rPr>
      </w:pPr>
    </w:p>
    <w:p w14:paraId="54EFDDD7" w14:textId="77777777" w:rsidR="00E870EC" w:rsidRPr="00F046EE" w:rsidRDefault="00453BDD">
      <w:pPr>
        <w:pStyle w:val="Nagwek2"/>
        <w:rPr>
          <w:lang w:val="pl-PL"/>
        </w:rPr>
      </w:pPr>
      <w:r w:rsidRPr="00F046EE">
        <w:rPr>
          <w:sz w:val="24"/>
          <w:lang w:val="pl-PL"/>
        </w:rPr>
        <w:t>C) Plan audytu – alokacja czasu (budżet: 12h)</w:t>
      </w:r>
    </w:p>
    <w:tbl>
      <w:tblPr>
        <w:tblStyle w:val="Jasnasiatkaakcent1"/>
        <w:tblW w:w="0" w:type="auto"/>
        <w:tblLook w:val="04A0" w:firstRow="1" w:lastRow="0" w:firstColumn="1" w:lastColumn="0" w:noHBand="0" w:noVBand="1"/>
      </w:tblPr>
      <w:tblGrid>
        <w:gridCol w:w="2315"/>
        <w:gridCol w:w="1878"/>
        <w:gridCol w:w="1872"/>
        <w:gridCol w:w="1869"/>
        <w:gridCol w:w="1887"/>
      </w:tblGrid>
      <w:tr w:rsidR="00E870EC" w:rsidRPr="00F046EE" w14:paraId="0D25C6DD" w14:textId="77777777" w:rsidTr="00E870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1" w:type="dxa"/>
          </w:tcPr>
          <w:p w14:paraId="111E74B9" w14:textId="77777777" w:rsidR="00E870EC" w:rsidRPr="00F046EE" w:rsidRDefault="00453BDD">
            <w:pPr>
              <w:rPr>
                <w:lang w:val="pl-PL"/>
              </w:rPr>
            </w:pPr>
            <w:r w:rsidRPr="00F046EE">
              <w:rPr>
                <w:sz w:val="18"/>
                <w:lang w:val="pl-PL"/>
              </w:rPr>
              <w:t>Obszar audytu</w:t>
            </w:r>
          </w:p>
        </w:tc>
        <w:tc>
          <w:tcPr>
            <w:tcW w:w="1921" w:type="dxa"/>
          </w:tcPr>
          <w:p w14:paraId="58709B19" w14:textId="77777777" w:rsidR="00E870EC" w:rsidRPr="00F046EE" w:rsidRDefault="00453B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  <w:r w:rsidRPr="00F046EE">
              <w:rPr>
                <w:sz w:val="18"/>
                <w:lang w:val="pl-PL"/>
              </w:rPr>
              <w:t>Powiązane ryzyka (ID)</w:t>
            </w:r>
          </w:p>
        </w:tc>
        <w:tc>
          <w:tcPr>
            <w:tcW w:w="1921" w:type="dxa"/>
          </w:tcPr>
          <w:p w14:paraId="72FAE944" w14:textId="77777777" w:rsidR="00E870EC" w:rsidRPr="00F046EE" w:rsidRDefault="00453B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  <w:r w:rsidRPr="00F046EE">
              <w:rPr>
                <w:sz w:val="18"/>
                <w:lang w:val="pl-PL"/>
              </w:rPr>
              <w:t>Priorytet</w:t>
            </w:r>
          </w:p>
        </w:tc>
        <w:tc>
          <w:tcPr>
            <w:tcW w:w="1921" w:type="dxa"/>
          </w:tcPr>
          <w:p w14:paraId="1ED3D815" w14:textId="77777777" w:rsidR="00E870EC" w:rsidRPr="00F046EE" w:rsidRDefault="00453B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  <w:r w:rsidRPr="00F046EE">
              <w:rPr>
                <w:sz w:val="18"/>
                <w:lang w:val="pl-PL"/>
              </w:rPr>
              <w:t>Godziny</w:t>
            </w:r>
          </w:p>
        </w:tc>
        <w:tc>
          <w:tcPr>
            <w:tcW w:w="1921" w:type="dxa"/>
          </w:tcPr>
          <w:p w14:paraId="40155334" w14:textId="77777777" w:rsidR="00E870EC" w:rsidRPr="00F046EE" w:rsidRDefault="00453B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  <w:r w:rsidRPr="00F046EE">
              <w:rPr>
                <w:sz w:val="18"/>
                <w:lang w:val="pl-PL"/>
              </w:rPr>
              <w:t>Uzasadnienie (1 zdanie)</w:t>
            </w:r>
          </w:p>
        </w:tc>
      </w:tr>
      <w:tr w:rsidR="00E870EC" w:rsidRPr="00F046EE" w14:paraId="45F3D335" w14:textId="77777777" w:rsidTr="00E870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1" w:type="dxa"/>
          </w:tcPr>
          <w:p w14:paraId="7D4ABF02" w14:textId="77777777" w:rsidR="00E870EC" w:rsidRPr="00F046EE" w:rsidRDefault="00453BDD">
            <w:pPr>
              <w:rPr>
                <w:lang w:val="pl-PL"/>
              </w:rPr>
            </w:pPr>
            <w:r w:rsidRPr="00F046EE">
              <w:rPr>
                <w:lang w:val="pl-PL"/>
              </w:rPr>
              <w:t>IAM/AD</w:t>
            </w:r>
          </w:p>
        </w:tc>
        <w:tc>
          <w:tcPr>
            <w:tcW w:w="1921" w:type="dxa"/>
          </w:tcPr>
          <w:p w14:paraId="378EAECE" w14:textId="77777777" w:rsidR="00E870EC" w:rsidRPr="00F046EE" w:rsidRDefault="00E87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1921" w:type="dxa"/>
          </w:tcPr>
          <w:p w14:paraId="77D4F112" w14:textId="77777777" w:rsidR="00E870EC" w:rsidRPr="00F046EE" w:rsidRDefault="00E87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1921" w:type="dxa"/>
          </w:tcPr>
          <w:p w14:paraId="3F313062" w14:textId="77777777" w:rsidR="00E870EC" w:rsidRPr="00F046EE" w:rsidRDefault="00E87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1921" w:type="dxa"/>
          </w:tcPr>
          <w:p w14:paraId="5D19E85B" w14:textId="77777777" w:rsidR="00E870EC" w:rsidRPr="00F046EE" w:rsidRDefault="00E87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</w:tc>
      </w:tr>
      <w:tr w:rsidR="00E870EC" w:rsidRPr="00F046EE" w14:paraId="78958034" w14:textId="77777777" w:rsidTr="00E870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1" w:type="dxa"/>
          </w:tcPr>
          <w:p w14:paraId="35FA8487" w14:textId="77777777" w:rsidR="00E870EC" w:rsidRPr="00F046EE" w:rsidRDefault="00453BDD">
            <w:pPr>
              <w:rPr>
                <w:lang w:val="pl-PL"/>
              </w:rPr>
            </w:pPr>
            <w:r w:rsidRPr="00F046EE">
              <w:rPr>
                <w:lang w:val="pl-PL"/>
              </w:rPr>
              <w:t>Sieć/DMZ</w:t>
            </w:r>
          </w:p>
        </w:tc>
        <w:tc>
          <w:tcPr>
            <w:tcW w:w="1921" w:type="dxa"/>
          </w:tcPr>
          <w:p w14:paraId="66BAF493" w14:textId="77777777" w:rsidR="00E870EC" w:rsidRPr="00F046EE" w:rsidRDefault="00E870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1921" w:type="dxa"/>
          </w:tcPr>
          <w:p w14:paraId="2D459AD2" w14:textId="77777777" w:rsidR="00E870EC" w:rsidRPr="00F046EE" w:rsidRDefault="00E870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1921" w:type="dxa"/>
          </w:tcPr>
          <w:p w14:paraId="625147F3" w14:textId="77777777" w:rsidR="00E870EC" w:rsidRPr="00F046EE" w:rsidRDefault="00E870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1921" w:type="dxa"/>
          </w:tcPr>
          <w:p w14:paraId="63421110" w14:textId="77777777" w:rsidR="00E870EC" w:rsidRPr="00F046EE" w:rsidRDefault="00E870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pl-PL"/>
              </w:rPr>
            </w:pPr>
          </w:p>
        </w:tc>
      </w:tr>
      <w:tr w:rsidR="00E870EC" w:rsidRPr="00F046EE" w14:paraId="643E143C" w14:textId="77777777" w:rsidTr="00E870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1" w:type="dxa"/>
          </w:tcPr>
          <w:p w14:paraId="1A645297" w14:textId="77777777" w:rsidR="00E870EC" w:rsidRPr="00F046EE" w:rsidRDefault="00453BDD">
            <w:pPr>
              <w:rPr>
                <w:lang w:val="pl-PL"/>
              </w:rPr>
            </w:pPr>
            <w:r w:rsidRPr="00F046EE">
              <w:rPr>
                <w:lang w:val="pl-PL"/>
              </w:rPr>
              <w:t>Backup/DR</w:t>
            </w:r>
          </w:p>
        </w:tc>
        <w:tc>
          <w:tcPr>
            <w:tcW w:w="1921" w:type="dxa"/>
          </w:tcPr>
          <w:p w14:paraId="15C11C89" w14:textId="77777777" w:rsidR="00E870EC" w:rsidRPr="00F046EE" w:rsidRDefault="00E87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1921" w:type="dxa"/>
          </w:tcPr>
          <w:p w14:paraId="2C7077A8" w14:textId="77777777" w:rsidR="00E870EC" w:rsidRPr="00F046EE" w:rsidRDefault="00E87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1921" w:type="dxa"/>
          </w:tcPr>
          <w:p w14:paraId="71AB313C" w14:textId="77777777" w:rsidR="00E870EC" w:rsidRPr="00F046EE" w:rsidRDefault="00E87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1921" w:type="dxa"/>
          </w:tcPr>
          <w:p w14:paraId="4F8CB665" w14:textId="77777777" w:rsidR="00E870EC" w:rsidRPr="00F046EE" w:rsidRDefault="00E87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</w:tc>
      </w:tr>
      <w:tr w:rsidR="00E870EC" w:rsidRPr="00F046EE" w14:paraId="314DF26D" w14:textId="77777777" w:rsidTr="00E870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1" w:type="dxa"/>
          </w:tcPr>
          <w:p w14:paraId="3C9B2FF1" w14:textId="77777777" w:rsidR="00E870EC" w:rsidRPr="00F046EE" w:rsidRDefault="00453BDD">
            <w:pPr>
              <w:rPr>
                <w:lang w:val="pl-PL"/>
              </w:rPr>
            </w:pPr>
            <w:r w:rsidRPr="00F046EE">
              <w:rPr>
                <w:lang w:val="pl-PL"/>
              </w:rPr>
              <w:t>Logi/Detekcja</w:t>
            </w:r>
          </w:p>
        </w:tc>
        <w:tc>
          <w:tcPr>
            <w:tcW w:w="1921" w:type="dxa"/>
          </w:tcPr>
          <w:p w14:paraId="288B0AD7" w14:textId="77777777" w:rsidR="00E870EC" w:rsidRPr="00F046EE" w:rsidRDefault="00E870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1921" w:type="dxa"/>
          </w:tcPr>
          <w:p w14:paraId="792BAF39" w14:textId="77777777" w:rsidR="00E870EC" w:rsidRPr="00F046EE" w:rsidRDefault="00E870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1921" w:type="dxa"/>
          </w:tcPr>
          <w:p w14:paraId="1BEE04BC" w14:textId="77777777" w:rsidR="00E870EC" w:rsidRPr="00F046EE" w:rsidRDefault="00E870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1921" w:type="dxa"/>
          </w:tcPr>
          <w:p w14:paraId="153870D9" w14:textId="77777777" w:rsidR="00E870EC" w:rsidRPr="00F046EE" w:rsidRDefault="00E870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pl-PL"/>
              </w:rPr>
            </w:pPr>
          </w:p>
        </w:tc>
      </w:tr>
      <w:tr w:rsidR="00E870EC" w:rsidRPr="00F046EE" w14:paraId="562B3CD0" w14:textId="77777777" w:rsidTr="00E870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1" w:type="dxa"/>
          </w:tcPr>
          <w:p w14:paraId="1659FEEA" w14:textId="77777777" w:rsidR="00E870EC" w:rsidRPr="00F046EE" w:rsidRDefault="00453BDD">
            <w:pPr>
              <w:rPr>
                <w:lang w:val="pl-PL"/>
              </w:rPr>
            </w:pPr>
            <w:r w:rsidRPr="00F046EE">
              <w:rPr>
                <w:lang w:val="pl-PL"/>
              </w:rPr>
              <w:t>Stacje robocze</w:t>
            </w:r>
          </w:p>
        </w:tc>
        <w:tc>
          <w:tcPr>
            <w:tcW w:w="1921" w:type="dxa"/>
          </w:tcPr>
          <w:p w14:paraId="15951D25" w14:textId="77777777" w:rsidR="00E870EC" w:rsidRPr="00F046EE" w:rsidRDefault="00E87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1921" w:type="dxa"/>
          </w:tcPr>
          <w:p w14:paraId="148BC885" w14:textId="77777777" w:rsidR="00E870EC" w:rsidRPr="00F046EE" w:rsidRDefault="00E87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1921" w:type="dxa"/>
          </w:tcPr>
          <w:p w14:paraId="51985302" w14:textId="77777777" w:rsidR="00E870EC" w:rsidRPr="00F046EE" w:rsidRDefault="00E87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1921" w:type="dxa"/>
          </w:tcPr>
          <w:p w14:paraId="5BB55282" w14:textId="77777777" w:rsidR="00E870EC" w:rsidRPr="00F046EE" w:rsidRDefault="00E87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</w:tc>
      </w:tr>
      <w:tr w:rsidR="00E870EC" w:rsidRPr="00F046EE" w14:paraId="2E49DE3A" w14:textId="77777777" w:rsidTr="00E870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1" w:type="dxa"/>
          </w:tcPr>
          <w:p w14:paraId="53C8CD81" w14:textId="77777777" w:rsidR="00E870EC" w:rsidRPr="00F046EE" w:rsidRDefault="00453BDD">
            <w:pPr>
              <w:rPr>
                <w:lang w:val="pl-PL"/>
              </w:rPr>
            </w:pPr>
            <w:r w:rsidRPr="00F046EE">
              <w:rPr>
                <w:lang w:val="pl-PL"/>
              </w:rPr>
              <w:t>Dostawcy/Outsourcing</w:t>
            </w:r>
          </w:p>
        </w:tc>
        <w:tc>
          <w:tcPr>
            <w:tcW w:w="1921" w:type="dxa"/>
          </w:tcPr>
          <w:p w14:paraId="5980B4D0" w14:textId="77777777" w:rsidR="00E870EC" w:rsidRPr="00F046EE" w:rsidRDefault="00E870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1921" w:type="dxa"/>
          </w:tcPr>
          <w:p w14:paraId="39A57F6E" w14:textId="77777777" w:rsidR="00E870EC" w:rsidRPr="00F046EE" w:rsidRDefault="00E870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1921" w:type="dxa"/>
          </w:tcPr>
          <w:p w14:paraId="1D168012" w14:textId="77777777" w:rsidR="00E870EC" w:rsidRPr="00F046EE" w:rsidRDefault="00E870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1921" w:type="dxa"/>
          </w:tcPr>
          <w:p w14:paraId="033BF59B" w14:textId="77777777" w:rsidR="00E870EC" w:rsidRPr="00F046EE" w:rsidRDefault="00E870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pl-PL"/>
              </w:rPr>
            </w:pPr>
          </w:p>
        </w:tc>
      </w:tr>
      <w:tr w:rsidR="00E870EC" w:rsidRPr="00F046EE" w14:paraId="2F740E06" w14:textId="77777777" w:rsidTr="00E870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1" w:type="dxa"/>
          </w:tcPr>
          <w:p w14:paraId="62DF2346" w14:textId="77777777" w:rsidR="00E870EC" w:rsidRPr="00F046EE" w:rsidRDefault="00453BDD">
            <w:pPr>
              <w:rPr>
                <w:lang w:val="pl-PL"/>
              </w:rPr>
            </w:pPr>
            <w:r w:rsidRPr="00F046EE">
              <w:rPr>
                <w:lang w:val="pl-PL"/>
              </w:rPr>
              <w:t>SUMA</w:t>
            </w:r>
          </w:p>
        </w:tc>
        <w:tc>
          <w:tcPr>
            <w:tcW w:w="1921" w:type="dxa"/>
          </w:tcPr>
          <w:p w14:paraId="25591ADC" w14:textId="77777777" w:rsidR="00E870EC" w:rsidRPr="00F046EE" w:rsidRDefault="00E87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1921" w:type="dxa"/>
          </w:tcPr>
          <w:p w14:paraId="66682902" w14:textId="77777777" w:rsidR="00E870EC" w:rsidRPr="00F046EE" w:rsidRDefault="00E87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1921" w:type="dxa"/>
          </w:tcPr>
          <w:p w14:paraId="44FA2FAE" w14:textId="77777777" w:rsidR="00E870EC" w:rsidRPr="00F046EE" w:rsidRDefault="00453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  <w:r w:rsidRPr="00F046EE">
              <w:rPr>
                <w:lang w:val="pl-PL"/>
              </w:rPr>
              <w:t>12h</w:t>
            </w:r>
          </w:p>
        </w:tc>
        <w:tc>
          <w:tcPr>
            <w:tcW w:w="1921" w:type="dxa"/>
          </w:tcPr>
          <w:p w14:paraId="4D040D03" w14:textId="77777777" w:rsidR="00E870EC" w:rsidRPr="00F046EE" w:rsidRDefault="00E87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</w:tc>
      </w:tr>
    </w:tbl>
    <w:p w14:paraId="124ABF2B" w14:textId="77777777" w:rsidR="00E870EC" w:rsidRPr="00F046EE" w:rsidRDefault="00453BDD">
      <w:pPr>
        <w:rPr>
          <w:lang w:val="pl-PL"/>
        </w:rPr>
      </w:pPr>
      <w:r w:rsidRPr="00F046EE">
        <w:rPr>
          <w:lang w:val="pl-PL"/>
        </w:rPr>
        <w:br w:type="page"/>
      </w:r>
    </w:p>
    <w:p w14:paraId="589496EE" w14:textId="77777777" w:rsidR="00E870EC" w:rsidRPr="00F046EE" w:rsidRDefault="00453BDD">
      <w:pPr>
        <w:pStyle w:val="Nagwek2"/>
        <w:rPr>
          <w:lang w:val="pl-PL"/>
        </w:rPr>
      </w:pPr>
      <w:r w:rsidRPr="00F046EE">
        <w:rPr>
          <w:sz w:val="24"/>
          <w:lang w:val="pl-PL"/>
        </w:rPr>
        <w:lastRenderedPageBreak/>
        <w:t>D) Program audytu (szczegółowy)</w:t>
      </w:r>
    </w:p>
    <w:tbl>
      <w:tblPr>
        <w:tblStyle w:val="Jasnasiatkaakcent1"/>
        <w:tblW w:w="0" w:type="auto"/>
        <w:tblLook w:val="04A0" w:firstRow="1" w:lastRow="0" w:firstColumn="1" w:lastColumn="0" w:noHBand="0" w:noVBand="1"/>
      </w:tblPr>
      <w:tblGrid>
        <w:gridCol w:w="1712"/>
        <w:gridCol w:w="1353"/>
        <w:gridCol w:w="1353"/>
        <w:gridCol w:w="1354"/>
        <w:gridCol w:w="1355"/>
        <w:gridCol w:w="1355"/>
        <w:gridCol w:w="1339"/>
      </w:tblGrid>
      <w:tr w:rsidR="00E870EC" w:rsidRPr="00F046EE" w14:paraId="0DE97964" w14:textId="77777777" w:rsidTr="00E870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2" w:type="dxa"/>
          </w:tcPr>
          <w:p w14:paraId="576F1F25" w14:textId="77777777" w:rsidR="00E870EC" w:rsidRPr="00F046EE" w:rsidRDefault="00453BDD">
            <w:pPr>
              <w:rPr>
                <w:lang w:val="pl-PL"/>
              </w:rPr>
            </w:pPr>
            <w:r w:rsidRPr="00F046EE">
              <w:rPr>
                <w:sz w:val="16"/>
                <w:lang w:val="pl-PL"/>
              </w:rPr>
              <w:t>Obszar</w:t>
            </w:r>
          </w:p>
        </w:tc>
        <w:tc>
          <w:tcPr>
            <w:tcW w:w="1372" w:type="dxa"/>
          </w:tcPr>
          <w:p w14:paraId="5D0AC3DA" w14:textId="77777777" w:rsidR="00E870EC" w:rsidRPr="00F046EE" w:rsidRDefault="00453B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  <w:r w:rsidRPr="00F046EE">
              <w:rPr>
                <w:sz w:val="16"/>
                <w:lang w:val="pl-PL"/>
              </w:rPr>
              <w:t>Cel audytu</w:t>
            </w:r>
            <w:r w:rsidRPr="00F046EE">
              <w:rPr>
                <w:sz w:val="16"/>
                <w:lang w:val="pl-PL"/>
              </w:rPr>
              <w:br/>
              <w:t>(</w:t>
            </w:r>
            <w:proofErr w:type="spellStart"/>
            <w:r w:rsidRPr="00F046EE">
              <w:rPr>
                <w:sz w:val="16"/>
                <w:lang w:val="pl-PL"/>
              </w:rPr>
              <w:t>control</w:t>
            </w:r>
            <w:proofErr w:type="spellEnd"/>
            <w:r w:rsidRPr="00F046EE">
              <w:rPr>
                <w:sz w:val="16"/>
                <w:lang w:val="pl-PL"/>
              </w:rPr>
              <w:t xml:space="preserve"> </w:t>
            </w:r>
            <w:proofErr w:type="spellStart"/>
            <w:r w:rsidRPr="00F046EE">
              <w:rPr>
                <w:sz w:val="16"/>
                <w:lang w:val="pl-PL"/>
              </w:rPr>
              <w:t>objective</w:t>
            </w:r>
            <w:proofErr w:type="spellEnd"/>
            <w:r w:rsidRPr="00F046EE">
              <w:rPr>
                <w:sz w:val="16"/>
                <w:lang w:val="pl-PL"/>
              </w:rPr>
              <w:t>)</w:t>
            </w:r>
          </w:p>
        </w:tc>
        <w:tc>
          <w:tcPr>
            <w:tcW w:w="1372" w:type="dxa"/>
          </w:tcPr>
          <w:p w14:paraId="0108743E" w14:textId="77777777" w:rsidR="00E870EC" w:rsidRPr="00F046EE" w:rsidRDefault="00453B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  <w:r w:rsidRPr="00F046EE">
              <w:rPr>
                <w:sz w:val="16"/>
                <w:lang w:val="pl-PL"/>
              </w:rPr>
              <w:t>Pytania audytowe</w:t>
            </w:r>
            <w:r w:rsidRPr="00F046EE">
              <w:rPr>
                <w:sz w:val="16"/>
                <w:lang w:val="pl-PL"/>
              </w:rPr>
              <w:br/>
              <w:t>(min. 3)</w:t>
            </w:r>
          </w:p>
        </w:tc>
        <w:tc>
          <w:tcPr>
            <w:tcW w:w="1372" w:type="dxa"/>
          </w:tcPr>
          <w:p w14:paraId="3C600D2B" w14:textId="77777777" w:rsidR="00E870EC" w:rsidRPr="00F046EE" w:rsidRDefault="00453B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  <w:r w:rsidRPr="00F046EE">
              <w:rPr>
                <w:sz w:val="16"/>
                <w:lang w:val="pl-PL"/>
              </w:rPr>
              <w:t>Procedury</w:t>
            </w:r>
            <w:r w:rsidRPr="00F046EE">
              <w:rPr>
                <w:sz w:val="16"/>
                <w:lang w:val="pl-PL"/>
              </w:rPr>
              <w:br/>
              <w:t>(I/O/T)*</w:t>
            </w:r>
          </w:p>
        </w:tc>
        <w:tc>
          <w:tcPr>
            <w:tcW w:w="1372" w:type="dxa"/>
          </w:tcPr>
          <w:p w14:paraId="4BE60FA0" w14:textId="77777777" w:rsidR="00E870EC" w:rsidRPr="00F046EE" w:rsidRDefault="00453B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  <w:r w:rsidRPr="00F046EE">
              <w:rPr>
                <w:sz w:val="16"/>
                <w:lang w:val="pl-PL"/>
              </w:rPr>
              <w:t>Dowody</w:t>
            </w:r>
            <w:r w:rsidRPr="00F046EE">
              <w:rPr>
                <w:sz w:val="16"/>
                <w:lang w:val="pl-PL"/>
              </w:rPr>
              <w:br/>
              <w:t>(artefakty)</w:t>
            </w:r>
          </w:p>
        </w:tc>
        <w:tc>
          <w:tcPr>
            <w:tcW w:w="1372" w:type="dxa"/>
          </w:tcPr>
          <w:p w14:paraId="53F24CBC" w14:textId="77777777" w:rsidR="00E870EC" w:rsidRPr="00F046EE" w:rsidRDefault="00453B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  <w:proofErr w:type="spellStart"/>
            <w:r w:rsidRPr="00F046EE">
              <w:rPr>
                <w:sz w:val="16"/>
                <w:lang w:val="pl-PL"/>
              </w:rPr>
              <w:t>Odpo</w:t>
            </w:r>
            <w:proofErr w:type="spellEnd"/>
            <w:r w:rsidRPr="00F046EE">
              <w:rPr>
                <w:sz w:val="16"/>
                <w:lang w:val="pl-PL"/>
              </w:rPr>
              <w:t>-</w:t>
            </w:r>
            <w:r w:rsidRPr="00F046EE">
              <w:rPr>
                <w:sz w:val="16"/>
                <w:lang w:val="pl-PL"/>
              </w:rPr>
              <w:br/>
            </w:r>
            <w:proofErr w:type="spellStart"/>
            <w:r w:rsidRPr="00F046EE">
              <w:rPr>
                <w:sz w:val="16"/>
                <w:lang w:val="pl-PL"/>
              </w:rPr>
              <w:t>wiedzialny</w:t>
            </w:r>
            <w:proofErr w:type="spellEnd"/>
          </w:p>
        </w:tc>
        <w:tc>
          <w:tcPr>
            <w:tcW w:w="1372" w:type="dxa"/>
          </w:tcPr>
          <w:p w14:paraId="11769973" w14:textId="77777777" w:rsidR="00E870EC" w:rsidRPr="00F046EE" w:rsidRDefault="00453B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  <w:r w:rsidRPr="00F046EE">
              <w:rPr>
                <w:sz w:val="16"/>
                <w:lang w:val="pl-PL"/>
              </w:rPr>
              <w:t>Czas</w:t>
            </w:r>
          </w:p>
        </w:tc>
      </w:tr>
      <w:tr w:rsidR="00E870EC" w:rsidRPr="00F046EE" w14:paraId="30BF0A83" w14:textId="77777777" w:rsidTr="00E870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2" w:type="dxa"/>
          </w:tcPr>
          <w:p w14:paraId="50E2B609" w14:textId="77777777" w:rsidR="00E870EC" w:rsidRPr="00F046EE" w:rsidRDefault="00453BDD">
            <w:pPr>
              <w:rPr>
                <w:lang w:val="pl-PL"/>
              </w:rPr>
            </w:pPr>
            <w:r w:rsidRPr="00F046EE">
              <w:rPr>
                <w:lang w:val="pl-PL"/>
              </w:rPr>
              <w:t>IAM/AD</w:t>
            </w:r>
          </w:p>
        </w:tc>
        <w:tc>
          <w:tcPr>
            <w:tcW w:w="1372" w:type="dxa"/>
          </w:tcPr>
          <w:p w14:paraId="246E66C4" w14:textId="77777777" w:rsidR="00E870EC" w:rsidRPr="00F046EE" w:rsidRDefault="00E87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1372" w:type="dxa"/>
          </w:tcPr>
          <w:p w14:paraId="3A692B78" w14:textId="77777777" w:rsidR="00E870EC" w:rsidRPr="00F046EE" w:rsidRDefault="00E87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1372" w:type="dxa"/>
          </w:tcPr>
          <w:p w14:paraId="6FB57242" w14:textId="77777777" w:rsidR="00E870EC" w:rsidRPr="00F046EE" w:rsidRDefault="00E87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1372" w:type="dxa"/>
          </w:tcPr>
          <w:p w14:paraId="1EED3BC0" w14:textId="77777777" w:rsidR="00E870EC" w:rsidRPr="00F046EE" w:rsidRDefault="00E87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1372" w:type="dxa"/>
          </w:tcPr>
          <w:p w14:paraId="0E19EC46" w14:textId="77777777" w:rsidR="00E870EC" w:rsidRPr="00F046EE" w:rsidRDefault="00E87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1372" w:type="dxa"/>
          </w:tcPr>
          <w:p w14:paraId="138A03C3" w14:textId="77777777" w:rsidR="00E870EC" w:rsidRPr="00F046EE" w:rsidRDefault="00E87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</w:tc>
      </w:tr>
      <w:tr w:rsidR="00E870EC" w:rsidRPr="00F046EE" w14:paraId="368432BD" w14:textId="77777777" w:rsidTr="00E870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2" w:type="dxa"/>
          </w:tcPr>
          <w:p w14:paraId="2C02FFAF" w14:textId="77777777" w:rsidR="00E870EC" w:rsidRPr="00F046EE" w:rsidRDefault="00453BDD">
            <w:pPr>
              <w:rPr>
                <w:lang w:val="pl-PL"/>
              </w:rPr>
            </w:pPr>
            <w:r w:rsidRPr="00F046EE">
              <w:rPr>
                <w:lang w:val="pl-PL"/>
              </w:rPr>
              <w:t>Sieć</w:t>
            </w:r>
          </w:p>
        </w:tc>
        <w:tc>
          <w:tcPr>
            <w:tcW w:w="1372" w:type="dxa"/>
          </w:tcPr>
          <w:p w14:paraId="0A17A9FB" w14:textId="77777777" w:rsidR="00E870EC" w:rsidRPr="00F046EE" w:rsidRDefault="00E870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1372" w:type="dxa"/>
          </w:tcPr>
          <w:p w14:paraId="48E0A7A6" w14:textId="77777777" w:rsidR="00E870EC" w:rsidRPr="00F046EE" w:rsidRDefault="00E870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1372" w:type="dxa"/>
          </w:tcPr>
          <w:p w14:paraId="6D8C5E3F" w14:textId="77777777" w:rsidR="00E870EC" w:rsidRPr="00F046EE" w:rsidRDefault="00E870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1372" w:type="dxa"/>
          </w:tcPr>
          <w:p w14:paraId="3D089A03" w14:textId="77777777" w:rsidR="00E870EC" w:rsidRPr="00F046EE" w:rsidRDefault="00E870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1372" w:type="dxa"/>
          </w:tcPr>
          <w:p w14:paraId="0E093A23" w14:textId="77777777" w:rsidR="00E870EC" w:rsidRPr="00F046EE" w:rsidRDefault="00E870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1372" w:type="dxa"/>
          </w:tcPr>
          <w:p w14:paraId="13080A6A" w14:textId="77777777" w:rsidR="00E870EC" w:rsidRPr="00F046EE" w:rsidRDefault="00E870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pl-PL"/>
              </w:rPr>
            </w:pPr>
          </w:p>
        </w:tc>
      </w:tr>
      <w:tr w:rsidR="00E870EC" w:rsidRPr="00F046EE" w14:paraId="17A3C410" w14:textId="77777777" w:rsidTr="00E870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2" w:type="dxa"/>
          </w:tcPr>
          <w:p w14:paraId="089B5946" w14:textId="77777777" w:rsidR="00E870EC" w:rsidRPr="00F046EE" w:rsidRDefault="00453BDD">
            <w:pPr>
              <w:rPr>
                <w:lang w:val="pl-PL"/>
              </w:rPr>
            </w:pPr>
            <w:r w:rsidRPr="00F046EE">
              <w:rPr>
                <w:lang w:val="pl-PL"/>
              </w:rPr>
              <w:t>Logi/Monitoring</w:t>
            </w:r>
          </w:p>
        </w:tc>
        <w:tc>
          <w:tcPr>
            <w:tcW w:w="1372" w:type="dxa"/>
          </w:tcPr>
          <w:p w14:paraId="4ABC9963" w14:textId="77777777" w:rsidR="00E870EC" w:rsidRPr="00F046EE" w:rsidRDefault="00E87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1372" w:type="dxa"/>
          </w:tcPr>
          <w:p w14:paraId="40554554" w14:textId="77777777" w:rsidR="00E870EC" w:rsidRPr="00F046EE" w:rsidRDefault="00E87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1372" w:type="dxa"/>
          </w:tcPr>
          <w:p w14:paraId="2251839B" w14:textId="77777777" w:rsidR="00E870EC" w:rsidRPr="00F046EE" w:rsidRDefault="00E87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1372" w:type="dxa"/>
          </w:tcPr>
          <w:p w14:paraId="2C328DDA" w14:textId="77777777" w:rsidR="00E870EC" w:rsidRPr="00F046EE" w:rsidRDefault="00E87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1372" w:type="dxa"/>
          </w:tcPr>
          <w:p w14:paraId="2A78B50B" w14:textId="77777777" w:rsidR="00E870EC" w:rsidRPr="00F046EE" w:rsidRDefault="00E87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1372" w:type="dxa"/>
          </w:tcPr>
          <w:p w14:paraId="73C64075" w14:textId="77777777" w:rsidR="00E870EC" w:rsidRPr="00F046EE" w:rsidRDefault="00E87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</w:tc>
      </w:tr>
      <w:tr w:rsidR="00E870EC" w:rsidRPr="00F046EE" w14:paraId="0A02732D" w14:textId="77777777" w:rsidTr="00E870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2" w:type="dxa"/>
          </w:tcPr>
          <w:p w14:paraId="00A56186" w14:textId="77777777" w:rsidR="00E870EC" w:rsidRPr="00F046EE" w:rsidRDefault="00453BDD">
            <w:pPr>
              <w:rPr>
                <w:lang w:val="pl-PL"/>
              </w:rPr>
            </w:pPr>
            <w:r w:rsidRPr="00F046EE">
              <w:rPr>
                <w:lang w:val="pl-PL"/>
              </w:rPr>
              <w:t>Backup/DR</w:t>
            </w:r>
          </w:p>
        </w:tc>
        <w:tc>
          <w:tcPr>
            <w:tcW w:w="1372" w:type="dxa"/>
          </w:tcPr>
          <w:p w14:paraId="639AFEA3" w14:textId="77777777" w:rsidR="00E870EC" w:rsidRPr="00F046EE" w:rsidRDefault="00E870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1372" w:type="dxa"/>
          </w:tcPr>
          <w:p w14:paraId="4C278C75" w14:textId="77777777" w:rsidR="00E870EC" w:rsidRPr="00F046EE" w:rsidRDefault="00E870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1372" w:type="dxa"/>
          </w:tcPr>
          <w:p w14:paraId="24443042" w14:textId="77777777" w:rsidR="00E870EC" w:rsidRPr="00F046EE" w:rsidRDefault="00E870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1372" w:type="dxa"/>
          </w:tcPr>
          <w:p w14:paraId="66FC1FF4" w14:textId="77777777" w:rsidR="00E870EC" w:rsidRPr="00F046EE" w:rsidRDefault="00E870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1372" w:type="dxa"/>
          </w:tcPr>
          <w:p w14:paraId="7162B485" w14:textId="77777777" w:rsidR="00E870EC" w:rsidRPr="00F046EE" w:rsidRDefault="00E870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1372" w:type="dxa"/>
          </w:tcPr>
          <w:p w14:paraId="72B44D32" w14:textId="77777777" w:rsidR="00E870EC" w:rsidRPr="00F046EE" w:rsidRDefault="00E870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pl-PL"/>
              </w:rPr>
            </w:pPr>
          </w:p>
        </w:tc>
      </w:tr>
      <w:tr w:rsidR="00E870EC" w:rsidRPr="00F046EE" w14:paraId="26BA8EDD" w14:textId="77777777" w:rsidTr="00E870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2" w:type="dxa"/>
          </w:tcPr>
          <w:p w14:paraId="1B092A24" w14:textId="77777777" w:rsidR="00E870EC" w:rsidRPr="00F046EE" w:rsidRDefault="00453BDD">
            <w:pPr>
              <w:rPr>
                <w:lang w:val="pl-PL"/>
              </w:rPr>
            </w:pPr>
            <w:r w:rsidRPr="00F046EE">
              <w:rPr>
                <w:lang w:val="pl-PL"/>
              </w:rPr>
              <w:t>Media/Wycieki</w:t>
            </w:r>
          </w:p>
        </w:tc>
        <w:tc>
          <w:tcPr>
            <w:tcW w:w="1372" w:type="dxa"/>
          </w:tcPr>
          <w:p w14:paraId="49A261AC" w14:textId="77777777" w:rsidR="00E870EC" w:rsidRPr="00F046EE" w:rsidRDefault="00E87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1372" w:type="dxa"/>
          </w:tcPr>
          <w:p w14:paraId="7589DEF8" w14:textId="77777777" w:rsidR="00E870EC" w:rsidRPr="00F046EE" w:rsidRDefault="00E87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1372" w:type="dxa"/>
          </w:tcPr>
          <w:p w14:paraId="453BC7FB" w14:textId="77777777" w:rsidR="00E870EC" w:rsidRPr="00F046EE" w:rsidRDefault="00E87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1372" w:type="dxa"/>
          </w:tcPr>
          <w:p w14:paraId="2173B3A3" w14:textId="77777777" w:rsidR="00E870EC" w:rsidRPr="00F046EE" w:rsidRDefault="00E87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1372" w:type="dxa"/>
          </w:tcPr>
          <w:p w14:paraId="6EBF4AAE" w14:textId="77777777" w:rsidR="00E870EC" w:rsidRPr="00F046EE" w:rsidRDefault="00E87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1372" w:type="dxa"/>
          </w:tcPr>
          <w:p w14:paraId="3BA0E694" w14:textId="77777777" w:rsidR="00E870EC" w:rsidRPr="00F046EE" w:rsidRDefault="00E87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</w:tc>
      </w:tr>
      <w:tr w:rsidR="00E870EC" w:rsidRPr="00F046EE" w14:paraId="6ED7D919" w14:textId="77777777" w:rsidTr="00E870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2" w:type="dxa"/>
          </w:tcPr>
          <w:p w14:paraId="5E07789E" w14:textId="77777777" w:rsidR="00E870EC" w:rsidRPr="00F046EE" w:rsidRDefault="00453BDD">
            <w:pPr>
              <w:rPr>
                <w:lang w:val="pl-PL"/>
              </w:rPr>
            </w:pPr>
            <w:r w:rsidRPr="00F046EE">
              <w:rPr>
                <w:lang w:val="pl-PL"/>
              </w:rPr>
              <w:t>Dostawcy</w:t>
            </w:r>
          </w:p>
        </w:tc>
        <w:tc>
          <w:tcPr>
            <w:tcW w:w="1372" w:type="dxa"/>
          </w:tcPr>
          <w:p w14:paraId="5FAB3869" w14:textId="77777777" w:rsidR="00E870EC" w:rsidRPr="00F046EE" w:rsidRDefault="00E870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1372" w:type="dxa"/>
          </w:tcPr>
          <w:p w14:paraId="46A00D61" w14:textId="77777777" w:rsidR="00E870EC" w:rsidRPr="00F046EE" w:rsidRDefault="00E870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1372" w:type="dxa"/>
          </w:tcPr>
          <w:p w14:paraId="052E1809" w14:textId="77777777" w:rsidR="00E870EC" w:rsidRPr="00F046EE" w:rsidRDefault="00E870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1372" w:type="dxa"/>
          </w:tcPr>
          <w:p w14:paraId="545CC3EC" w14:textId="77777777" w:rsidR="00E870EC" w:rsidRPr="00F046EE" w:rsidRDefault="00E870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1372" w:type="dxa"/>
          </w:tcPr>
          <w:p w14:paraId="05D5067C" w14:textId="77777777" w:rsidR="00E870EC" w:rsidRPr="00F046EE" w:rsidRDefault="00E870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1372" w:type="dxa"/>
          </w:tcPr>
          <w:p w14:paraId="58667D0A" w14:textId="77777777" w:rsidR="00E870EC" w:rsidRPr="00F046EE" w:rsidRDefault="00E870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pl-PL"/>
              </w:rPr>
            </w:pPr>
          </w:p>
        </w:tc>
      </w:tr>
    </w:tbl>
    <w:p w14:paraId="69B08692" w14:textId="77777777" w:rsidR="00E870EC" w:rsidRPr="00F046EE" w:rsidRDefault="00453BDD">
      <w:pPr>
        <w:pStyle w:val="Cytatintensywny"/>
        <w:rPr>
          <w:lang w:val="pl-PL"/>
        </w:rPr>
      </w:pPr>
      <w:r w:rsidRPr="00F046EE">
        <w:rPr>
          <w:lang w:val="pl-PL"/>
        </w:rPr>
        <w:t xml:space="preserve">* I = Interview, O = </w:t>
      </w:r>
      <w:proofErr w:type="spellStart"/>
      <w:r w:rsidRPr="00F046EE">
        <w:rPr>
          <w:lang w:val="pl-PL"/>
        </w:rPr>
        <w:t>Observation</w:t>
      </w:r>
      <w:proofErr w:type="spellEnd"/>
      <w:r w:rsidRPr="00F046EE">
        <w:rPr>
          <w:lang w:val="pl-PL"/>
        </w:rPr>
        <w:t>, T = Test</w:t>
      </w:r>
    </w:p>
    <w:p w14:paraId="34277DDC" w14:textId="77777777" w:rsidR="00E870EC" w:rsidRPr="00F046EE" w:rsidRDefault="00E870EC">
      <w:pPr>
        <w:rPr>
          <w:lang w:val="pl-PL"/>
        </w:rPr>
      </w:pPr>
    </w:p>
    <w:p w14:paraId="6A142D32" w14:textId="77777777" w:rsidR="00E870EC" w:rsidRPr="00F046EE" w:rsidRDefault="00453BDD">
      <w:pPr>
        <w:pStyle w:val="Nagwek1"/>
        <w:rPr>
          <w:lang w:val="pl-PL"/>
        </w:rPr>
      </w:pPr>
      <w:r w:rsidRPr="00F046EE">
        <w:rPr>
          <w:lang w:val="pl-PL"/>
        </w:rPr>
        <w:t>7. Przykładowe pytania i dowody audytowe</w:t>
      </w:r>
    </w:p>
    <w:p w14:paraId="2316D3EC" w14:textId="77777777" w:rsidR="00E870EC" w:rsidRPr="00F046EE" w:rsidRDefault="00453BDD">
      <w:pPr>
        <w:rPr>
          <w:lang w:val="pl-PL"/>
        </w:rPr>
      </w:pPr>
      <w:r w:rsidRPr="00F046EE">
        <w:rPr>
          <w:lang w:val="pl-PL"/>
        </w:rPr>
        <w:t xml:space="preserve">Użyj poniższych przykładów do wypełnienia programu audytu (dostosuj do swoich </w:t>
      </w:r>
      <w:proofErr w:type="spellStart"/>
      <w:r w:rsidRPr="00F046EE">
        <w:rPr>
          <w:lang w:val="pl-PL"/>
        </w:rPr>
        <w:t>ryzyk</w:t>
      </w:r>
      <w:proofErr w:type="spellEnd"/>
      <w:r w:rsidRPr="00F046EE">
        <w:rPr>
          <w:lang w:val="pl-PL"/>
        </w:rPr>
        <w:t>):</w:t>
      </w:r>
    </w:p>
    <w:p w14:paraId="3DCCC8C5" w14:textId="77777777" w:rsidR="00E870EC" w:rsidRPr="00F046EE" w:rsidRDefault="00E870EC">
      <w:pPr>
        <w:rPr>
          <w:lang w:val="pl-PL"/>
        </w:rPr>
      </w:pPr>
    </w:p>
    <w:p w14:paraId="743F04B5" w14:textId="77777777" w:rsidR="00E870EC" w:rsidRPr="00F046EE" w:rsidRDefault="00453BDD">
      <w:pPr>
        <w:pStyle w:val="Listapunktowana"/>
        <w:rPr>
          <w:lang w:val="pl-PL"/>
        </w:rPr>
      </w:pPr>
      <w:r w:rsidRPr="00F046EE">
        <w:rPr>
          <w:b/>
          <w:lang w:val="pl-PL"/>
        </w:rPr>
        <w:t xml:space="preserve">IAM/AD: </w:t>
      </w:r>
      <w:r w:rsidRPr="00F046EE">
        <w:rPr>
          <w:lang w:val="pl-PL"/>
        </w:rPr>
        <w:t>„Czy MFA jest wymagane dla adminów i zdalnego dostępu?"</w:t>
      </w:r>
      <w:r w:rsidRPr="00F046EE">
        <w:rPr>
          <w:lang w:val="pl-PL"/>
        </w:rPr>
        <w:br/>
      </w:r>
      <w:r w:rsidRPr="00F046EE">
        <w:rPr>
          <w:i/>
          <w:lang w:val="pl-PL"/>
        </w:rPr>
        <w:t xml:space="preserve">Dowody: </w:t>
      </w:r>
      <w:r w:rsidRPr="00F046EE">
        <w:rPr>
          <w:lang w:val="pl-PL"/>
        </w:rPr>
        <w:t>Polityki MFA, lista kont uprzywilejowanych, konfiguracje, logi logowań</w:t>
      </w:r>
    </w:p>
    <w:p w14:paraId="30A4771C" w14:textId="77777777" w:rsidR="00E870EC" w:rsidRPr="00F046EE" w:rsidRDefault="00453BDD">
      <w:pPr>
        <w:pStyle w:val="Listapunktowana"/>
        <w:rPr>
          <w:lang w:val="pl-PL"/>
        </w:rPr>
      </w:pPr>
      <w:r w:rsidRPr="00F046EE">
        <w:rPr>
          <w:b/>
          <w:lang w:val="pl-PL"/>
        </w:rPr>
        <w:t xml:space="preserve">Backup/DR: </w:t>
      </w:r>
      <w:r w:rsidRPr="00F046EE">
        <w:rPr>
          <w:lang w:val="pl-PL"/>
        </w:rPr>
        <w:t>„Czy backup jest niezmienny/offline i testowany?"</w:t>
      </w:r>
      <w:r w:rsidRPr="00F046EE">
        <w:rPr>
          <w:lang w:val="pl-PL"/>
        </w:rPr>
        <w:br/>
      </w:r>
      <w:r w:rsidRPr="00F046EE">
        <w:rPr>
          <w:i/>
          <w:lang w:val="pl-PL"/>
        </w:rPr>
        <w:t xml:space="preserve">Dowody: </w:t>
      </w:r>
      <w:r w:rsidRPr="00F046EE">
        <w:rPr>
          <w:lang w:val="pl-PL"/>
        </w:rPr>
        <w:t>Harmonogramy, logi zadań, raport z testu odtworzeniowego</w:t>
      </w:r>
    </w:p>
    <w:p w14:paraId="307A419E" w14:textId="77777777" w:rsidR="00E870EC" w:rsidRPr="00F046EE" w:rsidRDefault="00453BDD">
      <w:pPr>
        <w:pStyle w:val="Listapunktowana"/>
        <w:rPr>
          <w:lang w:val="pl-PL"/>
        </w:rPr>
      </w:pPr>
      <w:r w:rsidRPr="00F046EE">
        <w:rPr>
          <w:b/>
          <w:lang w:val="pl-PL"/>
        </w:rPr>
        <w:t xml:space="preserve">Sieć/DMZ: </w:t>
      </w:r>
      <w:r w:rsidRPr="00F046EE">
        <w:rPr>
          <w:lang w:val="pl-PL"/>
        </w:rPr>
        <w:t>„Czy segmentacja ogranicza ruch do bazy danych?"</w:t>
      </w:r>
      <w:r w:rsidRPr="00F046EE">
        <w:rPr>
          <w:lang w:val="pl-PL"/>
        </w:rPr>
        <w:br/>
      </w:r>
      <w:r w:rsidRPr="00F046EE">
        <w:rPr>
          <w:i/>
          <w:lang w:val="pl-PL"/>
        </w:rPr>
        <w:t xml:space="preserve">Dowody: </w:t>
      </w:r>
      <w:r w:rsidRPr="00F046EE">
        <w:rPr>
          <w:lang w:val="pl-PL"/>
        </w:rPr>
        <w:t>Diagram sieci, reguły firewall/ACL, wyniki testów łączności</w:t>
      </w:r>
    </w:p>
    <w:p w14:paraId="5D341912" w14:textId="77777777" w:rsidR="00E870EC" w:rsidRPr="00F046EE" w:rsidRDefault="00453BDD">
      <w:pPr>
        <w:pStyle w:val="Listapunktowana"/>
        <w:rPr>
          <w:lang w:val="pl-PL"/>
        </w:rPr>
      </w:pPr>
      <w:r w:rsidRPr="00F046EE">
        <w:rPr>
          <w:b/>
          <w:lang w:val="pl-PL"/>
        </w:rPr>
        <w:t xml:space="preserve">Logowanie: </w:t>
      </w:r>
      <w:r w:rsidRPr="00F046EE">
        <w:rPr>
          <w:lang w:val="pl-PL"/>
        </w:rPr>
        <w:t>„Czy logi są kompletne i chronione przed modyfikacją?"</w:t>
      </w:r>
      <w:r w:rsidRPr="00F046EE">
        <w:rPr>
          <w:lang w:val="pl-PL"/>
        </w:rPr>
        <w:br/>
      </w:r>
      <w:r w:rsidRPr="00F046EE">
        <w:rPr>
          <w:i/>
          <w:lang w:val="pl-PL"/>
        </w:rPr>
        <w:t xml:space="preserve">Dowody: </w:t>
      </w:r>
      <w:r w:rsidRPr="00F046EE">
        <w:rPr>
          <w:lang w:val="pl-PL"/>
        </w:rPr>
        <w:t>Konfiguracja logowania, retencja, uprawnienia do logów, SIEM</w:t>
      </w:r>
    </w:p>
    <w:p w14:paraId="32B2BD1A" w14:textId="77777777" w:rsidR="00E870EC" w:rsidRPr="00F046EE" w:rsidRDefault="00453BDD">
      <w:pPr>
        <w:pStyle w:val="Listapunktowana"/>
        <w:rPr>
          <w:lang w:val="pl-PL"/>
        </w:rPr>
      </w:pPr>
      <w:r w:rsidRPr="00F046EE">
        <w:rPr>
          <w:b/>
          <w:lang w:val="pl-PL"/>
        </w:rPr>
        <w:t xml:space="preserve">Media/wycieki: </w:t>
      </w:r>
      <w:r w:rsidRPr="00F046EE">
        <w:rPr>
          <w:lang w:val="pl-PL"/>
        </w:rPr>
        <w:t>„Jak kontrolowane są nośniki wymienne i wydruki?"</w:t>
      </w:r>
      <w:r w:rsidRPr="00F046EE">
        <w:rPr>
          <w:lang w:val="pl-PL"/>
        </w:rPr>
        <w:br/>
      </w:r>
      <w:r w:rsidRPr="00F046EE">
        <w:rPr>
          <w:i/>
          <w:lang w:val="pl-PL"/>
        </w:rPr>
        <w:t xml:space="preserve">Dowody: </w:t>
      </w:r>
      <w:r w:rsidRPr="00F046EE">
        <w:rPr>
          <w:lang w:val="pl-PL"/>
        </w:rPr>
        <w:t>Procedura, rejestry, ustawienia GPO/DLP (jeśli są)</w:t>
      </w:r>
    </w:p>
    <w:p w14:paraId="0E0D6810" w14:textId="77777777" w:rsidR="00E870EC" w:rsidRPr="00F046EE" w:rsidRDefault="00453BDD">
      <w:pPr>
        <w:pStyle w:val="Listapunktowana"/>
        <w:rPr>
          <w:lang w:val="pl-PL"/>
        </w:rPr>
      </w:pPr>
      <w:r w:rsidRPr="00F046EE">
        <w:rPr>
          <w:b/>
          <w:lang w:val="pl-PL"/>
        </w:rPr>
        <w:t xml:space="preserve">Dostawcy: </w:t>
      </w:r>
      <w:r w:rsidRPr="00F046EE">
        <w:rPr>
          <w:lang w:val="pl-PL"/>
        </w:rPr>
        <w:t>„Czy umowy SLA obejmują bezpieczeństwo i audyt?"</w:t>
      </w:r>
      <w:r w:rsidRPr="00F046EE">
        <w:rPr>
          <w:lang w:val="pl-PL"/>
        </w:rPr>
        <w:br/>
      </w:r>
      <w:r w:rsidRPr="00F046EE">
        <w:rPr>
          <w:i/>
          <w:lang w:val="pl-PL"/>
        </w:rPr>
        <w:t xml:space="preserve">Dowody: </w:t>
      </w:r>
      <w:r w:rsidRPr="00F046EE">
        <w:rPr>
          <w:lang w:val="pl-PL"/>
        </w:rPr>
        <w:t>Umowy, SLA, raporty audytowe dostawcy (SOC 2, ISO)</w:t>
      </w:r>
    </w:p>
    <w:p w14:paraId="335DEA95" w14:textId="77777777" w:rsidR="00E870EC" w:rsidRPr="00F046EE" w:rsidRDefault="00E870EC">
      <w:pPr>
        <w:rPr>
          <w:lang w:val="pl-PL"/>
        </w:rPr>
      </w:pPr>
    </w:p>
    <w:p w14:paraId="34FD1585" w14:textId="77777777" w:rsidR="00E870EC" w:rsidRPr="00F046EE" w:rsidRDefault="00453BDD">
      <w:pPr>
        <w:pStyle w:val="Nagwek1"/>
        <w:rPr>
          <w:lang w:val="pl-PL"/>
        </w:rPr>
      </w:pPr>
      <w:r w:rsidRPr="00F046EE">
        <w:rPr>
          <w:lang w:val="pl-PL"/>
        </w:rPr>
        <w:t>8. Kryteria oceny (10 pkt)</w:t>
      </w:r>
    </w:p>
    <w:p w14:paraId="6C2F5C6A" w14:textId="77777777" w:rsidR="00E870EC" w:rsidRPr="00F046EE" w:rsidRDefault="00453BDD">
      <w:pPr>
        <w:pStyle w:val="Listanumerowana"/>
        <w:rPr>
          <w:lang w:val="pl-PL"/>
        </w:rPr>
      </w:pPr>
      <w:r w:rsidRPr="00F046EE">
        <w:rPr>
          <w:b/>
          <w:lang w:val="pl-PL"/>
        </w:rPr>
        <w:t xml:space="preserve">Macierz i rejestr </w:t>
      </w:r>
      <w:proofErr w:type="spellStart"/>
      <w:r w:rsidRPr="00F046EE">
        <w:rPr>
          <w:b/>
          <w:lang w:val="pl-PL"/>
        </w:rPr>
        <w:t>ryzyk</w:t>
      </w:r>
      <w:proofErr w:type="spellEnd"/>
      <w:r w:rsidRPr="00F046EE">
        <w:rPr>
          <w:b/>
          <w:lang w:val="pl-PL"/>
        </w:rPr>
        <w:t xml:space="preserve"> (4 pkt): </w:t>
      </w:r>
      <w:r w:rsidRPr="00F046EE">
        <w:rPr>
          <w:lang w:val="pl-PL"/>
        </w:rPr>
        <w:t xml:space="preserve">skale zdefiniowane, min. 8 </w:t>
      </w:r>
      <w:proofErr w:type="spellStart"/>
      <w:r w:rsidRPr="00F046EE">
        <w:rPr>
          <w:lang w:val="pl-PL"/>
        </w:rPr>
        <w:t>ryzyk</w:t>
      </w:r>
      <w:proofErr w:type="spellEnd"/>
      <w:r w:rsidRPr="00F046EE">
        <w:rPr>
          <w:lang w:val="pl-PL"/>
        </w:rPr>
        <w:t>, sensowne uzasadnienia, powiązanie z aktywami</w:t>
      </w:r>
    </w:p>
    <w:p w14:paraId="6FF94B30" w14:textId="77777777" w:rsidR="00E870EC" w:rsidRPr="00F046EE" w:rsidRDefault="00453BDD">
      <w:pPr>
        <w:pStyle w:val="Listanumerowana"/>
        <w:rPr>
          <w:lang w:val="pl-PL"/>
        </w:rPr>
      </w:pPr>
      <w:r w:rsidRPr="00F046EE">
        <w:rPr>
          <w:b/>
          <w:lang w:val="pl-PL"/>
        </w:rPr>
        <w:t xml:space="preserve">Plan audytu (3 pkt): </w:t>
      </w:r>
      <w:r w:rsidRPr="00F046EE">
        <w:rPr>
          <w:lang w:val="pl-PL"/>
        </w:rPr>
        <w:t>12h rozdzielone logicznie i spójnie z top-</w:t>
      </w:r>
      <w:proofErr w:type="spellStart"/>
      <w:r w:rsidRPr="00F046EE">
        <w:rPr>
          <w:lang w:val="pl-PL"/>
        </w:rPr>
        <w:t>ryzykami</w:t>
      </w:r>
      <w:proofErr w:type="spellEnd"/>
      <w:r w:rsidRPr="00F046EE">
        <w:rPr>
          <w:lang w:val="pl-PL"/>
        </w:rPr>
        <w:t xml:space="preserve"> (</w:t>
      </w:r>
      <w:proofErr w:type="spellStart"/>
      <w:r w:rsidRPr="00F046EE">
        <w:rPr>
          <w:lang w:val="pl-PL"/>
        </w:rPr>
        <w:t>risk-based</w:t>
      </w:r>
      <w:proofErr w:type="spellEnd"/>
      <w:r w:rsidRPr="00F046EE">
        <w:rPr>
          <w:lang w:val="pl-PL"/>
        </w:rPr>
        <w:t xml:space="preserve"> </w:t>
      </w:r>
      <w:proofErr w:type="spellStart"/>
      <w:r w:rsidRPr="00F046EE">
        <w:rPr>
          <w:lang w:val="pl-PL"/>
        </w:rPr>
        <w:t>planning</w:t>
      </w:r>
      <w:proofErr w:type="spellEnd"/>
      <w:r w:rsidRPr="00F046EE">
        <w:rPr>
          <w:lang w:val="pl-PL"/>
        </w:rPr>
        <w:t>)</w:t>
      </w:r>
    </w:p>
    <w:p w14:paraId="49C653DE" w14:textId="77777777" w:rsidR="00E870EC" w:rsidRPr="00F046EE" w:rsidRDefault="00453BDD">
      <w:pPr>
        <w:pStyle w:val="Listanumerowana"/>
        <w:rPr>
          <w:lang w:val="pl-PL"/>
        </w:rPr>
      </w:pPr>
      <w:r w:rsidRPr="00F046EE">
        <w:rPr>
          <w:b/>
          <w:lang w:val="pl-PL"/>
        </w:rPr>
        <w:t xml:space="preserve">Program audytu (3 pkt): </w:t>
      </w:r>
      <w:r w:rsidRPr="00F046EE">
        <w:rPr>
          <w:lang w:val="pl-PL"/>
        </w:rPr>
        <w:t>dobre pytania, adekwatne procedury (Interview/</w:t>
      </w:r>
      <w:proofErr w:type="spellStart"/>
      <w:r w:rsidRPr="00F046EE">
        <w:rPr>
          <w:lang w:val="pl-PL"/>
        </w:rPr>
        <w:t>Observation</w:t>
      </w:r>
      <w:proofErr w:type="spellEnd"/>
      <w:r w:rsidRPr="00F046EE">
        <w:rPr>
          <w:lang w:val="pl-PL"/>
        </w:rPr>
        <w:t>/Test), poprawne dowody i estymacja czasu</w:t>
      </w:r>
    </w:p>
    <w:p w14:paraId="588C46FC" w14:textId="77777777" w:rsidR="00E870EC" w:rsidRPr="00F046EE" w:rsidRDefault="00E870EC">
      <w:pPr>
        <w:rPr>
          <w:lang w:val="pl-PL"/>
        </w:rPr>
      </w:pPr>
    </w:p>
    <w:p w14:paraId="188C1B80" w14:textId="77777777" w:rsidR="00E870EC" w:rsidRDefault="00453BDD">
      <w:pPr>
        <w:pStyle w:val="Nagwek1"/>
        <w:rPr>
          <w:lang w:val="pl-PL"/>
        </w:rPr>
      </w:pPr>
      <w:r w:rsidRPr="00F046EE">
        <w:rPr>
          <w:lang w:val="pl-PL"/>
        </w:rPr>
        <w:t>9. Wymagania do oddania</w:t>
      </w:r>
    </w:p>
    <w:p w14:paraId="2F14C123" w14:textId="799A579A" w:rsidR="00F046EE" w:rsidRPr="00F046EE" w:rsidRDefault="00F046EE" w:rsidP="00F046EE">
      <w:pPr>
        <w:rPr>
          <w:lang w:val="pl-PL"/>
        </w:rPr>
      </w:pPr>
      <w:r w:rsidRPr="00F046EE">
        <w:rPr>
          <w:lang w:val="pl-PL"/>
        </w:rPr>
        <w:t>Oddaj jeden plik (PDF lub DOCX)</w:t>
      </w:r>
      <w:r w:rsidR="00CD2599">
        <w:rPr>
          <w:lang w:val="pl-PL"/>
        </w:rPr>
        <w:t xml:space="preserve"> staroście grupy</w:t>
      </w:r>
      <w:r w:rsidRPr="00F046EE">
        <w:rPr>
          <w:lang w:val="pl-PL"/>
        </w:rPr>
        <w:t xml:space="preserve"> zawierający:</w:t>
      </w:r>
    </w:p>
    <w:p w14:paraId="28C8814A" w14:textId="77777777" w:rsidR="00F046EE" w:rsidRPr="00F046EE" w:rsidRDefault="00F046EE" w:rsidP="00F046EE">
      <w:pPr>
        <w:rPr>
          <w:lang w:val="pl-PL"/>
        </w:rPr>
      </w:pPr>
    </w:p>
    <w:p w14:paraId="3F5910A9" w14:textId="3E3EDBFF" w:rsidR="005D6E57" w:rsidRDefault="005D6E57" w:rsidP="00A8576A">
      <w:pPr>
        <w:rPr>
          <w:lang w:val="pl-PL"/>
        </w:rPr>
      </w:pPr>
      <w:r>
        <w:rPr>
          <w:lang w:val="pl-PL"/>
        </w:rPr>
        <w:lastRenderedPageBreak/>
        <w:t>Metryczkę:</w:t>
      </w:r>
    </w:p>
    <w:p w14:paraId="7BE6F76B" w14:textId="18E8805D" w:rsidR="005D6E57" w:rsidRDefault="005D6E57" w:rsidP="00A8576A">
      <w:pPr>
        <w:rPr>
          <w:lang w:val="pl-PL"/>
        </w:rPr>
      </w:pPr>
      <w:r>
        <w:rPr>
          <w:lang w:val="pl-PL"/>
        </w:rPr>
        <w:t>Ćwiczenie 1</w:t>
      </w:r>
    </w:p>
    <w:p w14:paraId="70522D84" w14:textId="35E70CE8" w:rsidR="005D6E57" w:rsidRDefault="005D6E57" w:rsidP="00A8576A">
      <w:pPr>
        <w:rPr>
          <w:lang w:val="pl-PL"/>
        </w:rPr>
      </w:pPr>
      <w:r>
        <w:rPr>
          <w:lang w:val="pl-PL"/>
        </w:rPr>
        <w:t>i</w:t>
      </w:r>
      <w:r w:rsidR="00F046EE" w:rsidRPr="00F046EE">
        <w:rPr>
          <w:lang w:val="pl-PL"/>
        </w:rPr>
        <w:t xml:space="preserve">mię </w:t>
      </w:r>
      <w:r w:rsidR="00E80D4D">
        <w:rPr>
          <w:lang w:val="pl-PL"/>
        </w:rPr>
        <w:t>i</w:t>
      </w:r>
      <w:r w:rsidR="00F046EE" w:rsidRPr="00F046EE">
        <w:rPr>
          <w:lang w:val="pl-PL"/>
        </w:rPr>
        <w:t xml:space="preserve"> nazwisko </w:t>
      </w:r>
    </w:p>
    <w:p w14:paraId="1EBED2E5" w14:textId="1EAC3E8A" w:rsidR="00A8576A" w:rsidRPr="00F046EE" w:rsidRDefault="00F046EE" w:rsidP="00A8576A">
      <w:pPr>
        <w:rPr>
          <w:lang w:val="pl-PL"/>
        </w:rPr>
      </w:pPr>
      <w:r w:rsidRPr="00F046EE">
        <w:rPr>
          <w:lang w:val="pl-PL"/>
        </w:rPr>
        <w:t>dat</w:t>
      </w:r>
      <w:r>
        <w:rPr>
          <w:lang w:val="pl-PL"/>
        </w:rPr>
        <w:t>ę</w:t>
      </w:r>
      <w:r w:rsidRPr="00F046EE">
        <w:rPr>
          <w:lang w:val="pl-PL"/>
        </w:rPr>
        <w:t xml:space="preserve"> </w:t>
      </w:r>
      <w:r w:rsidR="001243E0">
        <w:rPr>
          <w:lang w:val="pl-PL"/>
        </w:rPr>
        <w:t>ćwiczeń</w:t>
      </w:r>
    </w:p>
    <w:p w14:paraId="0B31831A" w14:textId="77777777" w:rsidR="00E870EC" w:rsidRPr="00F046EE" w:rsidRDefault="00453BDD" w:rsidP="006D6DEC">
      <w:pPr>
        <w:pStyle w:val="Listanumerowana"/>
        <w:numPr>
          <w:ilvl w:val="0"/>
          <w:numId w:val="0"/>
        </w:numPr>
        <w:ind w:left="360" w:hanging="360"/>
        <w:rPr>
          <w:lang w:val="pl-PL"/>
        </w:rPr>
      </w:pPr>
      <w:r w:rsidRPr="00F046EE">
        <w:rPr>
          <w:lang w:val="pl-PL"/>
        </w:rPr>
        <w:t>Skale ryzyka (definicje P, I, poziomy)</w:t>
      </w:r>
    </w:p>
    <w:p w14:paraId="057F2822" w14:textId="77777777" w:rsidR="00E870EC" w:rsidRPr="00F046EE" w:rsidRDefault="00453BDD" w:rsidP="006D6DEC">
      <w:pPr>
        <w:pStyle w:val="Listanumerowana"/>
        <w:numPr>
          <w:ilvl w:val="0"/>
          <w:numId w:val="0"/>
        </w:numPr>
        <w:ind w:left="360" w:hanging="360"/>
        <w:rPr>
          <w:lang w:val="pl-PL"/>
        </w:rPr>
      </w:pPr>
      <w:r w:rsidRPr="00F046EE">
        <w:rPr>
          <w:lang w:val="pl-PL"/>
        </w:rPr>
        <w:t xml:space="preserve">Tabela </w:t>
      </w:r>
      <w:proofErr w:type="spellStart"/>
      <w:r w:rsidRPr="00F046EE">
        <w:rPr>
          <w:lang w:val="pl-PL"/>
        </w:rPr>
        <w:t>ryzyk</w:t>
      </w:r>
      <w:proofErr w:type="spellEnd"/>
      <w:r w:rsidRPr="00F046EE">
        <w:rPr>
          <w:lang w:val="pl-PL"/>
        </w:rPr>
        <w:t xml:space="preserve"> (rejestr min. 8 </w:t>
      </w:r>
      <w:proofErr w:type="spellStart"/>
      <w:r w:rsidRPr="00F046EE">
        <w:rPr>
          <w:lang w:val="pl-PL"/>
        </w:rPr>
        <w:t>ryzyk</w:t>
      </w:r>
      <w:proofErr w:type="spellEnd"/>
      <w:r w:rsidRPr="00F046EE">
        <w:rPr>
          <w:lang w:val="pl-PL"/>
        </w:rPr>
        <w:t>)</w:t>
      </w:r>
    </w:p>
    <w:p w14:paraId="7A334FDA" w14:textId="77777777" w:rsidR="00E870EC" w:rsidRPr="00F046EE" w:rsidRDefault="00453BDD" w:rsidP="006D6DEC">
      <w:pPr>
        <w:pStyle w:val="Listanumerowana"/>
        <w:numPr>
          <w:ilvl w:val="0"/>
          <w:numId w:val="0"/>
        </w:numPr>
        <w:ind w:left="360" w:hanging="360"/>
        <w:rPr>
          <w:lang w:val="pl-PL"/>
        </w:rPr>
      </w:pPr>
      <w:r w:rsidRPr="00F046EE">
        <w:rPr>
          <w:lang w:val="pl-PL"/>
        </w:rPr>
        <w:t>Alokacja czasu audytu (12h z uzasadnieniami)</w:t>
      </w:r>
    </w:p>
    <w:p w14:paraId="1D8B648B" w14:textId="77777777" w:rsidR="00E870EC" w:rsidRPr="00F046EE" w:rsidRDefault="00453BDD" w:rsidP="006D6DEC">
      <w:pPr>
        <w:pStyle w:val="Listanumerowana"/>
        <w:numPr>
          <w:ilvl w:val="0"/>
          <w:numId w:val="0"/>
        </w:numPr>
        <w:ind w:left="360" w:hanging="360"/>
        <w:rPr>
          <w:lang w:val="pl-PL"/>
        </w:rPr>
      </w:pPr>
      <w:r w:rsidRPr="00F046EE">
        <w:rPr>
          <w:lang w:val="pl-PL"/>
        </w:rPr>
        <w:t>Program audytu (tabela szczegółowa dla min. 5 obszarów)</w:t>
      </w:r>
    </w:p>
    <w:p w14:paraId="079CF633" w14:textId="77777777" w:rsidR="00E870EC" w:rsidRPr="00F046EE" w:rsidRDefault="00E870EC">
      <w:pPr>
        <w:rPr>
          <w:lang w:val="pl-PL"/>
        </w:rPr>
      </w:pPr>
    </w:p>
    <w:p w14:paraId="2B9DC3DE" w14:textId="6DE06362" w:rsidR="00E870EC" w:rsidRPr="00F046EE" w:rsidRDefault="00453BDD">
      <w:pPr>
        <w:rPr>
          <w:lang w:val="pl-PL"/>
        </w:rPr>
      </w:pPr>
      <w:r w:rsidRPr="00F046EE">
        <w:rPr>
          <w:b/>
          <w:lang w:val="pl-PL"/>
        </w:rPr>
        <w:t xml:space="preserve">Termin oddania: </w:t>
      </w:r>
      <w:r w:rsidRPr="00F046EE">
        <w:rPr>
          <w:lang w:val="pl-PL"/>
        </w:rPr>
        <w:t>[</w:t>
      </w:r>
      <w:r w:rsidR="006D6DEC">
        <w:rPr>
          <w:lang w:val="pl-PL"/>
        </w:rPr>
        <w:t>koniec zajęć</w:t>
      </w:r>
      <w:r w:rsidRPr="00F046EE">
        <w:rPr>
          <w:lang w:val="pl-PL"/>
        </w:rPr>
        <w:t>]</w:t>
      </w:r>
    </w:p>
    <w:p w14:paraId="5E6FDE1C" w14:textId="77777777" w:rsidR="00E870EC" w:rsidRPr="00F046EE" w:rsidRDefault="00453BDD">
      <w:pPr>
        <w:rPr>
          <w:lang w:val="pl-PL"/>
        </w:rPr>
      </w:pPr>
      <w:r w:rsidRPr="00F046EE">
        <w:rPr>
          <w:b/>
          <w:lang w:val="pl-PL"/>
        </w:rPr>
        <w:t xml:space="preserve">Format obrony: </w:t>
      </w:r>
      <w:r w:rsidRPr="00F046EE">
        <w:rPr>
          <w:lang w:val="pl-PL"/>
        </w:rPr>
        <w:t xml:space="preserve">5-minutowa prezentacja ustna uzasadniająca wybór top-3 </w:t>
      </w:r>
      <w:proofErr w:type="spellStart"/>
      <w:r w:rsidRPr="00F046EE">
        <w:rPr>
          <w:lang w:val="pl-PL"/>
        </w:rPr>
        <w:t>ryzyk</w:t>
      </w:r>
      <w:proofErr w:type="spellEnd"/>
      <w:r w:rsidRPr="00F046EE">
        <w:rPr>
          <w:lang w:val="pl-PL"/>
        </w:rPr>
        <w:t xml:space="preserve"> i alokację czasu audytu</w:t>
      </w:r>
    </w:p>
    <w:sectPr w:rsidR="00E870EC" w:rsidRPr="00F046EE" w:rsidSect="00034616">
      <w:pgSz w:w="11909" w:h="16834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2870592">
    <w:abstractNumId w:val="8"/>
  </w:num>
  <w:num w:numId="2" w16cid:durableId="619385592">
    <w:abstractNumId w:val="6"/>
  </w:num>
  <w:num w:numId="3" w16cid:durableId="1444761277">
    <w:abstractNumId w:val="5"/>
  </w:num>
  <w:num w:numId="4" w16cid:durableId="202013668">
    <w:abstractNumId w:val="4"/>
  </w:num>
  <w:num w:numId="5" w16cid:durableId="1490710737">
    <w:abstractNumId w:val="7"/>
  </w:num>
  <w:num w:numId="6" w16cid:durableId="129715255">
    <w:abstractNumId w:val="3"/>
  </w:num>
  <w:num w:numId="7" w16cid:durableId="309215905">
    <w:abstractNumId w:val="2"/>
  </w:num>
  <w:num w:numId="8" w16cid:durableId="710423397">
    <w:abstractNumId w:val="1"/>
  </w:num>
  <w:num w:numId="9" w16cid:durableId="1432314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243E0"/>
    <w:rsid w:val="0015074B"/>
    <w:rsid w:val="001544F5"/>
    <w:rsid w:val="0029639D"/>
    <w:rsid w:val="00326F90"/>
    <w:rsid w:val="00453BDD"/>
    <w:rsid w:val="004548D8"/>
    <w:rsid w:val="005C08C9"/>
    <w:rsid w:val="005D6E57"/>
    <w:rsid w:val="006D6DEC"/>
    <w:rsid w:val="00855288"/>
    <w:rsid w:val="008E1640"/>
    <w:rsid w:val="00A8576A"/>
    <w:rsid w:val="00AA1D8D"/>
    <w:rsid w:val="00B47730"/>
    <w:rsid w:val="00CB0664"/>
    <w:rsid w:val="00CD2599"/>
    <w:rsid w:val="00D55ABA"/>
    <w:rsid w:val="00E80D4D"/>
    <w:rsid w:val="00E870EC"/>
    <w:rsid w:val="00F046E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2A791F97-3501-4C39-AA1C-733B41E6F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982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Tomasz Tatoń</cp:lastModifiedBy>
  <cp:revision>11</cp:revision>
  <dcterms:created xsi:type="dcterms:W3CDTF">2013-12-23T23:15:00Z</dcterms:created>
  <dcterms:modified xsi:type="dcterms:W3CDTF">2026-02-22T07:25:00Z</dcterms:modified>
  <cp:category/>
</cp:coreProperties>
</file>